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2EC8" w14:textId="352B0835" w:rsidR="00CD5EA1" w:rsidRPr="00CD5EA1" w:rsidRDefault="00684314" w:rsidP="00CD5EA1">
      <w:pPr>
        <w:jc w:val="center"/>
        <w:rPr>
          <w:lang w:val="en-AU"/>
        </w:rPr>
      </w:pPr>
      <w:r>
        <w:rPr>
          <w:b/>
        </w:rPr>
        <w:t>County Style</w:t>
      </w:r>
      <w:r w:rsidR="00AA272B">
        <w:rPr>
          <w:b/>
        </w:rPr>
        <w:t xml:space="preserve"> </w:t>
      </w:r>
      <w:r>
        <w:rPr>
          <w:b/>
        </w:rPr>
        <w:t>– Advent Calendar Giveaway</w:t>
      </w:r>
      <w:r w:rsidR="00CD5EA1">
        <w:rPr>
          <w:b/>
        </w:rPr>
        <w:t xml:space="preserve"> Terms &amp; Conditions ("Conditions of Entry")</w:t>
      </w:r>
      <w:r w:rsidR="00CD5EA1">
        <w:rPr>
          <w:b/>
        </w:rPr>
        <w:br/>
      </w:r>
    </w:p>
    <w:tbl>
      <w:tblPr>
        <w:tblStyle w:val="TableGrid"/>
        <w:tblW w:w="0" w:type="auto"/>
        <w:tblLook w:val="04A0" w:firstRow="1" w:lastRow="0" w:firstColumn="1" w:lastColumn="0" w:noHBand="0" w:noVBand="1"/>
      </w:tblPr>
      <w:tblGrid>
        <w:gridCol w:w="1427"/>
        <w:gridCol w:w="9101"/>
      </w:tblGrid>
      <w:tr w:rsidR="003B66D5" w14:paraId="7271D8F9" w14:textId="77777777" w:rsidTr="007614D5">
        <w:tc>
          <w:tcPr>
            <w:tcW w:w="10754" w:type="dxa"/>
            <w:gridSpan w:val="2"/>
          </w:tcPr>
          <w:p w14:paraId="086A55FF" w14:textId="77777777" w:rsidR="003B66D5" w:rsidRDefault="00E20974">
            <w:pPr>
              <w:jc w:val="center"/>
            </w:pPr>
            <w:r>
              <w:rPr>
                <w:b/>
              </w:rPr>
              <w:t>Schedule</w:t>
            </w:r>
          </w:p>
        </w:tc>
      </w:tr>
      <w:tr w:rsidR="003B66D5" w14:paraId="2024B08D" w14:textId="77777777" w:rsidTr="007614D5">
        <w:tc>
          <w:tcPr>
            <w:tcW w:w="1436" w:type="dxa"/>
          </w:tcPr>
          <w:p w14:paraId="149DB149" w14:textId="77777777" w:rsidR="003B66D5" w:rsidRDefault="00E20974">
            <w:r>
              <w:rPr>
                <w:b/>
              </w:rPr>
              <w:t xml:space="preserve">Promotion: </w:t>
            </w:r>
          </w:p>
        </w:tc>
        <w:tc>
          <w:tcPr>
            <w:tcW w:w="9318" w:type="dxa"/>
          </w:tcPr>
          <w:p w14:paraId="00A6F57F" w14:textId="448DE3BF" w:rsidR="003B66D5" w:rsidRDefault="00D36477">
            <w:r>
              <w:t>12 Day Christmas Giveaway</w:t>
            </w:r>
          </w:p>
        </w:tc>
      </w:tr>
      <w:tr w:rsidR="003B66D5" w14:paraId="6A615E21" w14:textId="77777777" w:rsidTr="007614D5">
        <w:tc>
          <w:tcPr>
            <w:tcW w:w="1436" w:type="dxa"/>
          </w:tcPr>
          <w:p w14:paraId="3A95D988" w14:textId="77777777" w:rsidR="003B66D5" w:rsidRDefault="00E20974">
            <w:r>
              <w:rPr>
                <w:b/>
              </w:rPr>
              <w:t xml:space="preserve">Promoter: </w:t>
            </w:r>
          </w:p>
        </w:tc>
        <w:tc>
          <w:tcPr>
            <w:tcW w:w="9318" w:type="dxa"/>
          </w:tcPr>
          <w:p w14:paraId="21C70040" w14:textId="3D8CE2C7" w:rsidR="003B66D5" w:rsidRDefault="00E20974">
            <w:r>
              <w:t xml:space="preserve">Are Media Pty Limited ABN 18 053 273 546, 54 Park Street, Sydney, NSW 2000, Australia. </w:t>
            </w:r>
          </w:p>
        </w:tc>
      </w:tr>
      <w:tr w:rsidR="003B66D5" w14:paraId="77CD0B1E" w14:textId="77777777" w:rsidTr="007614D5">
        <w:tc>
          <w:tcPr>
            <w:tcW w:w="1436" w:type="dxa"/>
          </w:tcPr>
          <w:p w14:paraId="346511BF" w14:textId="77777777" w:rsidR="003B66D5" w:rsidRDefault="00E20974">
            <w:r>
              <w:rPr>
                <w:b/>
              </w:rPr>
              <w:t>Promotional Period:</w:t>
            </w:r>
          </w:p>
        </w:tc>
        <w:tc>
          <w:tcPr>
            <w:tcW w:w="9318" w:type="dxa"/>
          </w:tcPr>
          <w:p w14:paraId="2466AC99" w14:textId="238FC380" w:rsidR="003B66D5" w:rsidRDefault="00E20974">
            <w:r>
              <w:rPr>
                <w:b/>
              </w:rPr>
              <w:t xml:space="preserve">Start date: </w:t>
            </w:r>
            <w:r w:rsidR="00D36477" w:rsidRPr="00D36477">
              <w:rPr>
                <w:bCs/>
              </w:rPr>
              <w:t>13</w:t>
            </w:r>
            <w:r w:rsidR="00550B7B">
              <w:t>/1</w:t>
            </w:r>
            <w:r w:rsidR="00684314">
              <w:t>2</w:t>
            </w:r>
            <w:r>
              <w:t>/2</w:t>
            </w:r>
            <w:r w:rsidR="00D36477">
              <w:t>5</w:t>
            </w:r>
            <w:r>
              <w:t xml:space="preserve"> at </w:t>
            </w:r>
            <w:r w:rsidR="00117AF4">
              <w:t>10:00</w:t>
            </w:r>
            <w:r w:rsidRPr="007D53FC">
              <w:t xml:space="preserve"> </w:t>
            </w:r>
            <w:r>
              <w:t>am AEDT</w:t>
            </w:r>
          </w:p>
          <w:p w14:paraId="67B25277" w14:textId="7974A20F" w:rsidR="003B66D5" w:rsidRDefault="00E20974">
            <w:r>
              <w:rPr>
                <w:b/>
              </w:rPr>
              <w:t xml:space="preserve">End date: </w:t>
            </w:r>
            <w:r w:rsidR="00550B7B">
              <w:t>2</w:t>
            </w:r>
            <w:r w:rsidR="00304EB5">
              <w:t>3</w:t>
            </w:r>
            <w:r w:rsidR="00550B7B">
              <w:t>/12</w:t>
            </w:r>
            <w:r>
              <w:t>/2</w:t>
            </w:r>
            <w:r w:rsidR="00D36477">
              <w:t>5</w:t>
            </w:r>
            <w:r>
              <w:t xml:space="preserve"> at 11:59 pm AEST</w:t>
            </w:r>
          </w:p>
          <w:p w14:paraId="4384B028" w14:textId="77777777" w:rsidR="001D6296" w:rsidRDefault="001D6296"/>
          <w:p w14:paraId="11F825C1" w14:textId="08D39726" w:rsidR="001D6296" w:rsidRDefault="001D6296">
            <w:r w:rsidRPr="006A6CDE">
              <w:rPr>
                <w:rFonts w:cstheme="majorHAnsi"/>
                <w:i/>
                <w:szCs w:val="20"/>
              </w:rPr>
              <w:t>All times specified in these terms are in AEST/AEDT, as applicable in NSW, unless otherwise specified.</w:t>
            </w:r>
          </w:p>
        </w:tc>
      </w:tr>
      <w:tr w:rsidR="003B66D5" w14:paraId="31D9879F" w14:textId="77777777" w:rsidTr="007614D5">
        <w:tc>
          <w:tcPr>
            <w:tcW w:w="1436" w:type="dxa"/>
          </w:tcPr>
          <w:p w14:paraId="10306BF9" w14:textId="77777777" w:rsidR="003B66D5" w:rsidRDefault="00E20974">
            <w:r>
              <w:rPr>
                <w:b/>
              </w:rPr>
              <w:t xml:space="preserve">Eligible entrants: </w:t>
            </w:r>
          </w:p>
        </w:tc>
        <w:tc>
          <w:tcPr>
            <w:tcW w:w="9318" w:type="dxa"/>
          </w:tcPr>
          <w:p w14:paraId="2CAADC7E" w14:textId="468BE3ED" w:rsidR="003B66D5" w:rsidRDefault="00D36477" w:rsidP="00D36477">
            <w:pPr>
              <w:spacing w:after="200"/>
            </w:pPr>
            <w:r w:rsidRPr="00AD3CFF">
              <w:t>You must be aged 18 years or over to enter.</w:t>
            </w:r>
            <w:r>
              <w:t xml:space="preserve"> Entry is open to Australian residents only. </w:t>
            </w:r>
          </w:p>
        </w:tc>
      </w:tr>
      <w:tr w:rsidR="00D36477" w14:paraId="295F3E2C" w14:textId="77777777" w:rsidTr="007614D5">
        <w:tc>
          <w:tcPr>
            <w:tcW w:w="1436" w:type="dxa"/>
          </w:tcPr>
          <w:p w14:paraId="59634BC3" w14:textId="1D47C03D" w:rsidR="00D36477" w:rsidRDefault="00D36477">
            <w:pPr>
              <w:rPr>
                <w:b/>
              </w:rPr>
            </w:pPr>
            <w:r>
              <w:rPr>
                <w:b/>
              </w:rPr>
              <w:t>How to Enter</w:t>
            </w:r>
            <w:r>
              <w:t>:</w:t>
            </w:r>
          </w:p>
        </w:tc>
        <w:tc>
          <w:tcPr>
            <w:tcW w:w="9318" w:type="dxa"/>
          </w:tcPr>
          <w:p w14:paraId="515E4A8F" w14:textId="790BFCB8" w:rsidR="00D36477" w:rsidRPr="00D36477" w:rsidRDefault="00E97A56" w:rsidP="00D36477">
            <w:pPr>
              <w:spacing w:after="200"/>
            </w:pPr>
            <w:r w:rsidRPr="00E97A56">
              <w:rPr>
                <w:b/>
              </w:rPr>
              <w:t>To enter online</w:t>
            </w:r>
            <w:r>
              <w:t xml:space="preserve">: You </w:t>
            </w:r>
            <w:r w:rsidRPr="00717EE2">
              <w:t xml:space="preserve">can enter by going to </w:t>
            </w:r>
            <w:hyperlink r:id="rId11" w:history="1">
              <w:r w:rsidR="00AA272B" w:rsidRPr="00781F03">
                <w:rPr>
                  <w:rStyle w:val="Hyperlink"/>
                </w:rPr>
                <w:t>https://www.homestolove.com.au/christmas/country-style-advent-calendar-competition-giveaway/</w:t>
              </w:r>
            </w:hyperlink>
            <w:r w:rsidR="00AA272B">
              <w:t xml:space="preserve"> </w:t>
            </w:r>
            <w:r w:rsidRPr="00717EE2">
              <w:t>and</w:t>
            </w:r>
            <w:r>
              <w:t xml:space="preserve">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AA272B">
              <w:t>.</w:t>
            </w:r>
            <w:r w:rsidR="005D70D2">
              <w:t xml:space="preserve"> You must also answer the question </w:t>
            </w:r>
            <w:r w:rsidR="005D70D2" w:rsidRPr="005D70D2">
              <w:rPr>
                <w:i/>
                <w:iCs/>
              </w:rPr>
              <w:t>“</w:t>
            </w:r>
            <w:r w:rsidR="005D70D2" w:rsidRPr="005D70D2">
              <w:rPr>
                <w:i/>
                <w:iCs/>
              </w:rPr>
              <w:t>Tell us in 25 words or less why you'd like to win this prize?</w:t>
            </w:r>
            <w:r w:rsidR="005D70D2" w:rsidRPr="005D70D2">
              <w:rPr>
                <w:i/>
                <w:iCs/>
              </w:rPr>
              <w:t>”</w:t>
            </w:r>
            <w:r w:rsidR="005D70D2">
              <w:rPr>
                <w:i/>
                <w:iCs/>
              </w:rPr>
              <w:t>.</w:t>
            </w:r>
          </w:p>
        </w:tc>
      </w:tr>
      <w:tr w:rsidR="00550B7B" w14:paraId="7ECC3572" w14:textId="77777777" w:rsidTr="007614D5">
        <w:tc>
          <w:tcPr>
            <w:tcW w:w="1436" w:type="dxa"/>
          </w:tcPr>
          <w:p w14:paraId="65AB533F" w14:textId="397B7AD1" w:rsidR="00550B7B" w:rsidRPr="00550B7B" w:rsidRDefault="00666CC6">
            <w:pPr>
              <w:rPr>
                <w:b/>
              </w:rPr>
            </w:pPr>
            <w:r>
              <w:rPr>
                <w:b/>
              </w:rPr>
              <w:t xml:space="preserve">Eligible </w:t>
            </w:r>
            <w:r w:rsidR="00550B7B">
              <w:rPr>
                <w:b/>
              </w:rPr>
              <w:t>Competition Website</w:t>
            </w:r>
            <w:r>
              <w:rPr>
                <w:b/>
              </w:rPr>
              <w:t>s</w:t>
            </w:r>
            <w:r w:rsidR="00550B7B">
              <w:rPr>
                <w:b/>
              </w:rPr>
              <w:t>:</w:t>
            </w:r>
          </w:p>
        </w:tc>
        <w:tc>
          <w:tcPr>
            <w:tcW w:w="9318" w:type="dxa"/>
          </w:tcPr>
          <w:p w14:paraId="78A576D1" w14:textId="06EC127D" w:rsidR="00550B7B" w:rsidRDefault="009C4E20">
            <w:pPr>
              <w:rPr>
                <w:szCs w:val="20"/>
              </w:rPr>
            </w:pPr>
            <w:hyperlink r:id="rId12" w:history="1">
              <w:r w:rsidRPr="00781F03">
                <w:rPr>
                  <w:rStyle w:val="Hyperlink"/>
                </w:rPr>
                <w:t>https://www.homestolove.com.au/christmas/country-style-advent-calendar-competition-giveaway/</w:t>
              </w:r>
            </w:hyperlink>
            <w:r>
              <w:t xml:space="preserve"> </w:t>
            </w:r>
          </w:p>
        </w:tc>
      </w:tr>
      <w:tr w:rsidR="003B66D5" w14:paraId="2F4DBDE6" w14:textId="77777777" w:rsidTr="007614D5">
        <w:tc>
          <w:tcPr>
            <w:tcW w:w="1436" w:type="dxa"/>
          </w:tcPr>
          <w:p w14:paraId="514F21C7" w14:textId="77777777" w:rsidR="003B66D5" w:rsidRDefault="00E20974">
            <w:r>
              <w:rPr>
                <w:b/>
              </w:rPr>
              <w:t>Entries permitted:</w:t>
            </w:r>
          </w:p>
        </w:tc>
        <w:tc>
          <w:tcPr>
            <w:tcW w:w="9318" w:type="dxa"/>
          </w:tcPr>
          <w:p w14:paraId="63CFA083" w14:textId="78F6731B" w:rsidR="003B66D5" w:rsidRDefault="00550B7B">
            <w:r>
              <w:rPr>
                <w:szCs w:val="20"/>
              </w:rPr>
              <w:t>Entrants</w:t>
            </w:r>
            <w:r w:rsidRPr="00E94264">
              <w:rPr>
                <w:szCs w:val="20"/>
              </w:rPr>
              <w:t xml:space="preserve"> must</w:t>
            </w:r>
            <w:r>
              <w:rPr>
                <w:szCs w:val="20"/>
              </w:rPr>
              <w:t xml:space="preserve"> </w:t>
            </w:r>
            <w:r w:rsidR="00D36477">
              <w:rPr>
                <w:szCs w:val="20"/>
              </w:rPr>
              <w:t xml:space="preserve">follow the </w:t>
            </w:r>
            <w:r w:rsidR="00666CC6">
              <w:rPr>
                <w:szCs w:val="20"/>
              </w:rPr>
              <w:t>steps</w:t>
            </w:r>
            <w:r w:rsidR="00D36477">
              <w:rPr>
                <w:szCs w:val="20"/>
              </w:rPr>
              <w:t xml:space="preserve"> listed in the above entry mechanic </w:t>
            </w:r>
            <w:proofErr w:type="gramStart"/>
            <w:r w:rsidR="00D36477">
              <w:rPr>
                <w:szCs w:val="20"/>
              </w:rPr>
              <w:t>in order to</w:t>
            </w:r>
            <w:proofErr w:type="gramEnd"/>
            <w:r w:rsidR="00D36477">
              <w:rPr>
                <w:szCs w:val="20"/>
              </w:rPr>
              <w:t xml:space="preserve"> submit an entry.</w:t>
            </w:r>
            <w:r w:rsidRPr="00E94264">
              <w:rPr>
                <w:szCs w:val="20"/>
              </w:rPr>
              <w:t xml:space="preserve"> </w:t>
            </w:r>
            <w:r>
              <w:rPr>
                <w:szCs w:val="20"/>
              </w:rPr>
              <w:t>Entrants are only permitted to enter once (1) during the Promotional Period.</w:t>
            </w:r>
          </w:p>
        </w:tc>
      </w:tr>
      <w:tr w:rsidR="003B66D5" w14:paraId="14E95206" w14:textId="77777777" w:rsidTr="007614D5">
        <w:tc>
          <w:tcPr>
            <w:tcW w:w="1436" w:type="dxa"/>
          </w:tcPr>
          <w:p w14:paraId="547AE124" w14:textId="77777777" w:rsidR="003B66D5" w:rsidRDefault="00E20974">
            <w:r>
              <w:rPr>
                <w:b/>
              </w:rPr>
              <w:t xml:space="preserve">Total Prize Pool: </w:t>
            </w:r>
          </w:p>
        </w:tc>
        <w:tc>
          <w:tcPr>
            <w:tcW w:w="9318" w:type="dxa"/>
          </w:tcPr>
          <w:p w14:paraId="091C11F3" w14:textId="784A6C07" w:rsidR="003B66D5" w:rsidRDefault="003E56ED">
            <w:r>
              <w:t>Total prize pool</w:t>
            </w:r>
            <w:r w:rsidRPr="007D53FC">
              <w:t>:</w:t>
            </w:r>
            <w:r w:rsidR="00550B7B" w:rsidRPr="007D53FC">
              <w:t xml:space="preserve"> </w:t>
            </w:r>
            <w:r w:rsidR="00BC59B3">
              <w:t xml:space="preserve">$6,737.99 </w:t>
            </w:r>
            <w:r w:rsidR="00550B7B">
              <w:t>AUD</w:t>
            </w:r>
          </w:p>
        </w:tc>
      </w:tr>
      <w:tr w:rsidR="00550B7B" w14:paraId="7BA7083D" w14:textId="77777777" w:rsidTr="007614D5">
        <w:tc>
          <w:tcPr>
            <w:tcW w:w="1436" w:type="dxa"/>
          </w:tcPr>
          <w:p w14:paraId="360982A5" w14:textId="2EA91009" w:rsidR="00550B7B" w:rsidRDefault="001D6296">
            <w:pPr>
              <w:rPr>
                <w:b/>
              </w:rPr>
            </w:pPr>
            <w:r>
              <w:rPr>
                <w:b/>
              </w:rPr>
              <w:t>Prize/s:</w:t>
            </w:r>
          </w:p>
        </w:tc>
        <w:tc>
          <w:tcPr>
            <w:tcW w:w="9318" w:type="dxa"/>
          </w:tcPr>
          <w:p w14:paraId="1DE9D445" w14:textId="6A353EBE" w:rsidR="0080369F" w:rsidRPr="00D36477" w:rsidRDefault="00304EB5" w:rsidP="0080369F">
            <w:pPr>
              <w:rPr>
                <w:rFonts w:cstheme="majorHAnsi"/>
                <w:szCs w:val="20"/>
              </w:rPr>
            </w:pPr>
            <w:bookmarkStart w:id="0" w:name="_Hlk152261186"/>
            <w:r>
              <w:rPr>
                <w:rFonts w:cstheme="majorHAnsi"/>
                <w:szCs w:val="20"/>
              </w:rPr>
              <w:t>Ten</w:t>
            </w:r>
            <w:r w:rsidR="001D6296" w:rsidRPr="00E94264">
              <w:rPr>
                <w:rFonts w:cstheme="majorHAnsi"/>
                <w:szCs w:val="20"/>
              </w:rPr>
              <w:t xml:space="preserve"> (</w:t>
            </w:r>
            <w:r w:rsidR="00D36477">
              <w:rPr>
                <w:rFonts w:cstheme="majorHAnsi"/>
                <w:szCs w:val="20"/>
              </w:rPr>
              <w:t>1</w:t>
            </w:r>
            <w:r>
              <w:rPr>
                <w:rFonts w:cstheme="majorHAnsi"/>
                <w:szCs w:val="20"/>
              </w:rPr>
              <w:t>0</w:t>
            </w:r>
            <w:r w:rsidR="001D6296" w:rsidRPr="00E94264">
              <w:rPr>
                <w:rFonts w:cstheme="majorHAnsi"/>
                <w:szCs w:val="20"/>
              </w:rPr>
              <w:t xml:space="preserve">) </w:t>
            </w:r>
            <w:r w:rsidR="001D6296">
              <w:rPr>
                <w:rFonts w:cstheme="majorHAnsi"/>
                <w:szCs w:val="20"/>
              </w:rPr>
              <w:t>w</w:t>
            </w:r>
            <w:r w:rsidR="001D6296" w:rsidRPr="00E94264">
              <w:rPr>
                <w:rFonts w:cstheme="majorHAnsi"/>
                <w:szCs w:val="20"/>
              </w:rPr>
              <w:t>inner</w:t>
            </w:r>
            <w:r w:rsidR="001D6296">
              <w:rPr>
                <w:rFonts w:cstheme="majorHAnsi"/>
                <w:szCs w:val="20"/>
              </w:rPr>
              <w:t>s</w:t>
            </w:r>
            <w:r w:rsidR="001D6296" w:rsidRPr="00E94264">
              <w:rPr>
                <w:rFonts w:cstheme="majorHAnsi"/>
                <w:szCs w:val="20"/>
              </w:rPr>
              <w:t xml:space="preserve"> will receive </w:t>
            </w:r>
            <w:r w:rsidR="00C7310F">
              <w:rPr>
                <w:rFonts w:cstheme="majorHAnsi"/>
                <w:szCs w:val="20"/>
              </w:rPr>
              <w:t>one (1) of the prizes listed below</w:t>
            </w:r>
            <w:r w:rsidR="003E56ED">
              <w:rPr>
                <w:rFonts w:cstheme="majorHAnsi"/>
                <w:szCs w:val="20"/>
              </w:rPr>
              <w:t>:</w:t>
            </w:r>
            <w:bookmarkEnd w:id="0"/>
          </w:p>
          <w:p w14:paraId="481E1B15" w14:textId="77777777" w:rsidR="0080369F" w:rsidRDefault="0080369F" w:rsidP="0080369F"/>
          <w:p w14:paraId="25E5CAEF" w14:textId="5DEECBA2" w:rsidR="006B6D11" w:rsidRDefault="006B6D11" w:rsidP="0080369F"/>
        </w:tc>
      </w:tr>
    </w:tbl>
    <w:p w14:paraId="0E6605AC" w14:textId="77777777" w:rsidR="009F2BC0" w:rsidRDefault="009F2BC0">
      <w:r>
        <w:br w:type="page"/>
      </w:r>
    </w:p>
    <w:tbl>
      <w:tblPr>
        <w:tblStyle w:val="TableGrid"/>
        <w:tblW w:w="0" w:type="auto"/>
        <w:tblLook w:val="04A0" w:firstRow="1" w:lastRow="0" w:firstColumn="1" w:lastColumn="0" w:noHBand="0" w:noVBand="1"/>
      </w:tblPr>
      <w:tblGrid>
        <w:gridCol w:w="1427"/>
        <w:gridCol w:w="9101"/>
      </w:tblGrid>
      <w:tr w:rsidR="003E56ED" w14:paraId="4927C6C2" w14:textId="77777777" w:rsidTr="007614D5">
        <w:tc>
          <w:tcPr>
            <w:tcW w:w="1436" w:type="dxa"/>
          </w:tcPr>
          <w:p w14:paraId="13FBF6E8" w14:textId="544C4E55" w:rsidR="003E56ED" w:rsidRDefault="003E56ED">
            <w:pPr>
              <w:rPr>
                <w:b/>
              </w:rPr>
            </w:pPr>
            <w:r>
              <w:rPr>
                <w:b/>
              </w:rPr>
              <w:lastRenderedPageBreak/>
              <w:t>Draw:</w:t>
            </w:r>
          </w:p>
        </w:tc>
        <w:tc>
          <w:tcPr>
            <w:tcW w:w="9318" w:type="dxa"/>
          </w:tcPr>
          <w:p w14:paraId="05B774CD" w14:textId="771255AC" w:rsidR="003E56ED" w:rsidRDefault="003E56ED" w:rsidP="003E56ED">
            <w:pPr>
              <w:rPr>
                <w:szCs w:val="20"/>
              </w:rPr>
            </w:pPr>
            <w:r w:rsidRPr="00616E2C">
              <w:rPr>
                <w:szCs w:val="20"/>
              </w:rPr>
              <w:t>The draw will take place at Are Media Pty Ltd, 54 Park Street, Sydney NSW 2000, Australia at 9.30</w:t>
            </w:r>
            <w:r w:rsidRPr="00616E2C">
              <w:t>am</w:t>
            </w:r>
            <w:r w:rsidR="00935E30">
              <w:t xml:space="preserve"> </w:t>
            </w:r>
            <w:r w:rsidRPr="00616E2C">
              <w:t xml:space="preserve">AEST/AEDT </w:t>
            </w:r>
            <w:r>
              <w:rPr>
                <w:szCs w:val="20"/>
              </w:rPr>
              <w:t xml:space="preserve">on the below dates </w:t>
            </w:r>
            <w:r w:rsidRPr="00616E2C">
              <w:rPr>
                <w:szCs w:val="20"/>
              </w:rPr>
              <w:t>(“Original Draw”).</w:t>
            </w:r>
          </w:p>
          <w:p w14:paraId="5E88EFF0" w14:textId="77777777" w:rsidR="003E56ED" w:rsidRDefault="003E56ED" w:rsidP="003E56ED">
            <w:pPr>
              <w:rPr>
                <w:szCs w:val="20"/>
              </w:rPr>
            </w:pPr>
          </w:p>
          <w:p w14:paraId="61F0E23C" w14:textId="1B302D04" w:rsidR="003E56ED" w:rsidRDefault="009F2BC0" w:rsidP="005F73ED">
            <w:pPr>
              <w:tabs>
                <w:tab w:val="left" w:pos="2112"/>
              </w:tabs>
              <w:rPr>
                <w:szCs w:val="20"/>
              </w:rPr>
            </w:pPr>
            <w:r>
              <w:rPr>
                <w:szCs w:val="20"/>
              </w:rPr>
              <w:t xml:space="preserve">‘Day 1’ </w:t>
            </w:r>
            <w:r w:rsidR="003E56ED">
              <w:rPr>
                <w:szCs w:val="20"/>
              </w:rPr>
              <w:t>D</w:t>
            </w:r>
            <w:r>
              <w:rPr>
                <w:szCs w:val="20"/>
              </w:rPr>
              <w:t>raw</w:t>
            </w:r>
            <w:r w:rsidR="003E56ED">
              <w:rPr>
                <w:szCs w:val="20"/>
              </w:rPr>
              <w:t xml:space="preserve">: </w:t>
            </w:r>
            <w:r w:rsidR="005F73ED" w:rsidRPr="005F73ED">
              <w:rPr>
                <w:szCs w:val="20"/>
              </w:rPr>
              <w:t>Australia Pork Leg of ham (RRP $250)</w:t>
            </w:r>
          </w:p>
          <w:p w14:paraId="58D5E159" w14:textId="68B18974" w:rsidR="003E56ED" w:rsidRDefault="009F2BC0" w:rsidP="003E56ED">
            <w:pPr>
              <w:rPr>
                <w:szCs w:val="20"/>
              </w:rPr>
            </w:pPr>
            <w:r>
              <w:rPr>
                <w:szCs w:val="20"/>
              </w:rPr>
              <w:t xml:space="preserve">‘Day 2’ </w:t>
            </w:r>
            <w:r w:rsidR="003E56ED">
              <w:rPr>
                <w:szCs w:val="20"/>
              </w:rPr>
              <w:t xml:space="preserve">Draw: </w:t>
            </w:r>
            <w:proofErr w:type="spellStart"/>
            <w:r w:rsidR="0008080F" w:rsidRPr="0008080F">
              <w:rPr>
                <w:szCs w:val="20"/>
              </w:rPr>
              <w:t>Trudon</w:t>
            </w:r>
            <w:proofErr w:type="spellEnd"/>
            <w:r w:rsidR="0008080F" w:rsidRPr="0008080F">
              <w:rPr>
                <w:szCs w:val="20"/>
              </w:rPr>
              <w:t xml:space="preserve"> Luna candle (RRP $529)</w:t>
            </w:r>
          </w:p>
          <w:p w14:paraId="581A4DAB" w14:textId="0F8F93A5" w:rsidR="009F2BC0" w:rsidRDefault="009F2BC0" w:rsidP="009F2BC0">
            <w:pPr>
              <w:rPr>
                <w:szCs w:val="20"/>
              </w:rPr>
            </w:pPr>
            <w:r>
              <w:rPr>
                <w:szCs w:val="20"/>
              </w:rPr>
              <w:t xml:space="preserve">‘Day 3’ </w:t>
            </w:r>
            <w:r w:rsidR="003E56ED">
              <w:rPr>
                <w:szCs w:val="20"/>
              </w:rPr>
              <w:t>Draw:</w:t>
            </w:r>
            <w:r w:rsidR="0008080F">
              <w:rPr>
                <w:szCs w:val="20"/>
              </w:rPr>
              <w:t xml:space="preserve"> </w:t>
            </w:r>
            <w:r w:rsidR="0008080F" w:rsidRPr="0008080F">
              <w:rPr>
                <w:szCs w:val="20"/>
              </w:rPr>
              <w:t>Merry People voucher (RRP $500)</w:t>
            </w:r>
          </w:p>
          <w:p w14:paraId="64306672" w14:textId="77777777" w:rsidR="0008080F" w:rsidRDefault="009F2BC0" w:rsidP="009F2BC0">
            <w:pPr>
              <w:rPr>
                <w:szCs w:val="20"/>
              </w:rPr>
            </w:pPr>
            <w:r>
              <w:rPr>
                <w:szCs w:val="20"/>
              </w:rPr>
              <w:t xml:space="preserve">‘Day 4’ Draw: </w:t>
            </w:r>
            <w:r w:rsidR="0008080F" w:rsidRPr="0008080F">
              <w:rPr>
                <w:szCs w:val="20"/>
              </w:rPr>
              <w:t>Ninja Luxe Café espresso machine (RRP $999.99)</w:t>
            </w:r>
            <w:r w:rsidR="0008080F" w:rsidRPr="0008080F">
              <w:rPr>
                <w:szCs w:val="20"/>
              </w:rPr>
              <w:t xml:space="preserve"> </w:t>
            </w:r>
          </w:p>
          <w:p w14:paraId="023312B4" w14:textId="013F17F2" w:rsidR="009F2BC0" w:rsidRDefault="009F2BC0" w:rsidP="009F2BC0">
            <w:pPr>
              <w:rPr>
                <w:szCs w:val="20"/>
              </w:rPr>
            </w:pPr>
            <w:r>
              <w:rPr>
                <w:szCs w:val="20"/>
              </w:rPr>
              <w:t xml:space="preserve">‘Day 5’ Draw: </w:t>
            </w:r>
            <w:r w:rsidR="000C3887" w:rsidRPr="000C3887">
              <w:rPr>
                <w:szCs w:val="20"/>
              </w:rPr>
              <w:t>Robert Gordon Earth 12-piece Earth dinner set and 4 x Noodle bowls in Natural (RRP $457)</w:t>
            </w:r>
          </w:p>
          <w:p w14:paraId="0D96DAD1" w14:textId="1A3C9655" w:rsidR="009F2BC0" w:rsidRDefault="009F2BC0" w:rsidP="009F2BC0">
            <w:pPr>
              <w:rPr>
                <w:szCs w:val="20"/>
              </w:rPr>
            </w:pPr>
            <w:r>
              <w:rPr>
                <w:szCs w:val="20"/>
              </w:rPr>
              <w:t xml:space="preserve">‘Day 6’ Draw: </w:t>
            </w:r>
            <w:r w:rsidR="000C3887" w:rsidRPr="000C3887">
              <w:rPr>
                <w:szCs w:val="20"/>
              </w:rPr>
              <w:t>House of Arras Brut Elite 1801 sparkling wine, six bottle case (RRP $408)</w:t>
            </w:r>
          </w:p>
          <w:p w14:paraId="5D4224A5" w14:textId="27967CA8" w:rsidR="009F2BC0" w:rsidRDefault="009F2BC0" w:rsidP="009F2BC0">
            <w:pPr>
              <w:rPr>
                <w:szCs w:val="20"/>
              </w:rPr>
            </w:pPr>
            <w:r>
              <w:rPr>
                <w:szCs w:val="20"/>
              </w:rPr>
              <w:t xml:space="preserve">‘Day 7’ Draw: </w:t>
            </w:r>
            <w:r w:rsidR="000C3887" w:rsidRPr="000C3887">
              <w:rPr>
                <w:szCs w:val="20"/>
              </w:rPr>
              <w:t>Samsonite Image Carry-on luggage (RRP $599) and Image Biz tote bag (RRP $425)</w:t>
            </w:r>
          </w:p>
          <w:p w14:paraId="56B253D3" w14:textId="51983803" w:rsidR="009F2BC0" w:rsidRDefault="009F2BC0" w:rsidP="009F2BC0">
            <w:pPr>
              <w:rPr>
                <w:szCs w:val="20"/>
              </w:rPr>
            </w:pPr>
            <w:r>
              <w:rPr>
                <w:szCs w:val="20"/>
              </w:rPr>
              <w:t xml:space="preserve">‘Day 8’ Draw: </w:t>
            </w:r>
            <w:r w:rsidR="0006782B" w:rsidRPr="0006782B">
              <w:rPr>
                <w:szCs w:val="20"/>
              </w:rPr>
              <w:t>Basil Bangs gift card (RRP $1000)</w:t>
            </w:r>
          </w:p>
          <w:p w14:paraId="24586660" w14:textId="14FC69D6" w:rsidR="009F2BC0" w:rsidRDefault="009F2BC0" w:rsidP="009F2BC0">
            <w:pPr>
              <w:rPr>
                <w:szCs w:val="20"/>
              </w:rPr>
            </w:pPr>
            <w:r>
              <w:rPr>
                <w:szCs w:val="20"/>
              </w:rPr>
              <w:t xml:space="preserve">‘Day 9’ Draw: </w:t>
            </w:r>
            <w:r w:rsidR="0006782B" w:rsidRPr="0006782B">
              <w:rPr>
                <w:szCs w:val="20"/>
              </w:rPr>
              <w:t>Mason Cash Home to Roost Collection pack (RRP $820)</w:t>
            </w:r>
          </w:p>
          <w:p w14:paraId="6E7E0898" w14:textId="4F122850" w:rsidR="009F2BC0" w:rsidRDefault="009F2BC0" w:rsidP="009F2BC0">
            <w:pPr>
              <w:rPr>
                <w:szCs w:val="20"/>
              </w:rPr>
            </w:pPr>
            <w:r>
              <w:rPr>
                <w:szCs w:val="20"/>
              </w:rPr>
              <w:t>‘Day 10’ Draw:</w:t>
            </w:r>
            <w:r w:rsidR="00304EB5" w:rsidRPr="00304EB5">
              <w:rPr>
                <w:szCs w:val="20"/>
              </w:rPr>
              <w:t> </w:t>
            </w:r>
            <w:proofErr w:type="spellStart"/>
            <w:r w:rsidR="00304EB5" w:rsidRPr="00304EB5">
              <w:rPr>
                <w:szCs w:val="20"/>
              </w:rPr>
              <w:t>Castlery</w:t>
            </w:r>
            <w:proofErr w:type="spellEnd"/>
            <w:r w:rsidR="00304EB5" w:rsidRPr="00304EB5">
              <w:rPr>
                <w:szCs w:val="20"/>
              </w:rPr>
              <w:t xml:space="preserve"> Hugg Coffee Table (RRP $1349)</w:t>
            </w:r>
          </w:p>
          <w:p w14:paraId="443BE75D" w14:textId="23D1AAAF" w:rsidR="009F2BC0" w:rsidRPr="006B57D6" w:rsidRDefault="009F2BC0" w:rsidP="009F2BC0">
            <w:pPr>
              <w:rPr>
                <w:szCs w:val="20"/>
              </w:rPr>
            </w:pPr>
          </w:p>
        </w:tc>
      </w:tr>
      <w:tr w:rsidR="003B66D5" w14:paraId="734379F7" w14:textId="77777777" w:rsidTr="007614D5">
        <w:tc>
          <w:tcPr>
            <w:tcW w:w="1436" w:type="dxa"/>
          </w:tcPr>
          <w:p w14:paraId="5DD32740" w14:textId="77777777" w:rsidR="003B66D5" w:rsidRDefault="00E20974">
            <w:r>
              <w:rPr>
                <w:b/>
              </w:rPr>
              <w:t>Winner notification:</w:t>
            </w:r>
          </w:p>
        </w:tc>
        <w:tc>
          <w:tcPr>
            <w:tcW w:w="9318" w:type="dxa"/>
          </w:tcPr>
          <w:p w14:paraId="656B24B3" w14:textId="098B3CE8" w:rsidR="003B66D5" w:rsidRDefault="00E20974">
            <w:r>
              <w:t xml:space="preserve">The winner will be contacted by email within seven (7) days of the draw. The winner will be published </w:t>
            </w:r>
            <w:r w:rsidR="00F84645">
              <w:t>at</w:t>
            </w:r>
            <w:r>
              <w:t xml:space="preserve"> https://www.homebeautiful.com.au/competition </w:t>
            </w:r>
            <w:r w:rsidR="000F1080">
              <w:t>within seven (7) days of the draw date (original draw).</w:t>
            </w:r>
          </w:p>
          <w:p w14:paraId="0895BB6A" w14:textId="3A85F2E7" w:rsidR="006B57D6" w:rsidRPr="00F11F98" w:rsidRDefault="006B57D6">
            <w:pPr>
              <w:rPr>
                <w:szCs w:val="20"/>
              </w:rPr>
            </w:pPr>
          </w:p>
        </w:tc>
      </w:tr>
      <w:tr w:rsidR="003B66D5" w14:paraId="66A97C9C" w14:textId="77777777" w:rsidTr="007614D5">
        <w:tc>
          <w:tcPr>
            <w:tcW w:w="1436" w:type="dxa"/>
          </w:tcPr>
          <w:p w14:paraId="7EAAFC3A" w14:textId="77777777" w:rsidR="003B66D5" w:rsidRDefault="00E20974">
            <w:r>
              <w:rPr>
                <w:b/>
              </w:rPr>
              <w:t>Unclaimed Prizes:</w:t>
            </w:r>
          </w:p>
        </w:tc>
        <w:tc>
          <w:tcPr>
            <w:tcW w:w="9318" w:type="dxa"/>
          </w:tcPr>
          <w:p w14:paraId="4262E2F4" w14:textId="0C1D37D8" w:rsidR="003B66D5" w:rsidRDefault="00F11F98">
            <w:r w:rsidRPr="00616E2C">
              <w:rPr>
                <w:szCs w:val="20"/>
              </w:rPr>
              <w:t xml:space="preserve">Prize(s) must be claimed and </w:t>
            </w:r>
            <w:r>
              <w:rPr>
                <w:szCs w:val="20"/>
              </w:rPr>
              <w:t>three</w:t>
            </w:r>
            <w:r w:rsidRPr="00616E2C">
              <w:rPr>
                <w:szCs w:val="20"/>
              </w:rPr>
              <w:t xml:space="preserve"> (</w:t>
            </w:r>
            <w:r>
              <w:rPr>
                <w:szCs w:val="20"/>
              </w:rPr>
              <w:t>3</w:t>
            </w:r>
            <w:r w:rsidRPr="00616E2C">
              <w:rPr>
                <w:szCs w:val="20"/>
              </w:rPr>
              <w:t xml:space="preserve">) months of the Original Draw. In the event of an unclaimed prize, the prize will be redrawn on </w:t>
            </w:r>
            <w:r w:rsidR="000D6272">
              <w:rPr>
                <w:szCs w:val="20"/>
              </w:rPr>
              <w:t>2</w:t>
            </w:r>
            <w:r w:rsidR="000D6272" w:rsidRPr="000D6272">
              <w:rPr>
                <w:szCs w:val="20"/>
                <w:vertAlign w:val="superscript"/>
              </w:rPr>
              <w:t>nd</w:t>
            </w:r>
            <w:r w:rsidR="000D6272">
              <w:rPr>
                <w:szCs w:val="20"/>
              </w:rPr>
              <w:t xml:space="preserve"> April </w:t>
            </w:r>
            <w:r>
              <w:rPr>
                <w:szCs w:val="20"/>
              </w:rPr>
              <w:t>202</w:t>
            </w:r>
            <w:r w:rsidR="000D6272">
              <w:rPr>
                <w:szCs w:val="20"/>
              </w:rPr>
              <w:t>6</w:t>
            </w:r>
            <w:r w:rsidRPr="00616E2C">
              <w:rPr>
                <w:szCs w:val="20"/>
              </w:rPr>
              <w:t xml:space="preserve"> at 11:00 am at Are Media Pty Ltd, 54 Park Street, Sydney NSW 2000, Australia. The winner/s of the redraw will be notified by email within seven (7) business days of the redraw.</w:t>
            </w:r>
          </w:p>
        </w:tc>
      </w:tr>
      <w:tr w:rsidR="003E56ED" w14:paraId="3BED43D2" w14:textId="77777777" w:rsidTr="007614D5">
        <w:tc>
          <w:tcPr>
            <w:tcW w:w="1436" w:type="dxa"/>
          </w:tcPr>
          <w:p w14:paraId="23DB9820" w14:textId="4C37D040" w:rsidR="003E56ED" w:rsidRDefault="003E56ED">
            <w:pPr>
              <w:rPr>
                <w:b/>
              </w:rPr>
            </w:pPr>
            <w:r>
              <w:rPr>
                <w:b/>
              </w:rPr>
              <w:t>Prize Conditions:</w:t>
            </w:r>
          </w:p>
        </w:tc>
        <w:tc>
          <w:tcPr>
            <w:tcW w:w="9318" w:type="dxa"/>
          </w:tcPr>
          <w:p w14:paraId="1DD58795" w14:textId="54C136EA" w:rsidR="00F11F98" w:rsidRPr="00616E2C" w:rsidRDefault="00F11F98" w:rsidP="00F11F98">
            <w:pPr>
              <w:pStyle w:val="ListParagraph"/>
              <w:numPr>
                <w:ilvl w:val="0"/>
                <w:numId w:val="24"/>
              </w:numPr>
              <w:rPr>
                <w:szCs w:val="20"/>
              </w:rPr>
            </w:pPr>
            <w:r w:rsidRPr="00616E2C">
              <w:rPr>
                <w:szCs w:val="20"/>
              </w:rPr>
              <w:t xml:space="preserve">Prize(s) must be claimed </w:t>
            </w:r>
            <w:r w:rsidR="00335C8D">
              <w:rPr>
                <w:szCs w:val="20"/>
              </w:rPr>
              <w:t xml:space="preserve">within three (3) months </w:t>
            </w:r>
            <w:r w:rsidRPr="00616E2C">
              <w:rPr>
                <w:szCs w:val="20"/>
              </w:rPr>
              <w:t xml:space="preserve">of the Original Draw. </w:t>
            </w:r>
          </w:p>
          <w:p w14:paraId="09A1AA33" w14:textId="77777777" w:rsidR="00F11F98" w:rsidRPr="00616E2C" w:rsidRDefault="00F11F98" w:rsidP="00F11F98">
            <w:pPr>
              <w:pStyle w:val="ListParagraph"/>
              <w:numPr>
                <w:ilvl w:val="0"/>
                <w:numId w:val="24"/>
              </w:numPr>
              <w:rPr>
                <w:szCs w:val="20"/>
              </w:rPr>
            </w:pPr>
            <w:r w:rsidRPr="00616E2C">
              <w:rPr>
                <w:szCs w:val="20"/>
              </w:rPr>
              <w:t>No part of a prize is exchangeable, redeemable for any other prize or transferable.</w:t>
            </w:r>
          </w:p>
          <w:p w14:paraId="1A0B2BD7" w14:textId="77777777" w:rsidR="00F11F98" w:rsidRPr="00616E2C" w:rsidRDefault="00F11F98" w:rsidP="00F11F98">
            <w:pPr>
              <w:pStyle w:val="ListParagraph"/>
              <w:numPr>
                <w:ilvl w:val="0"/>
                <w:numId w:val="24"/>
              </w:numPr>
              <w:rPr>
                <w:szCs w:val="20"/>
              </w:rPr>
            </w:pPr>
            <w:r w:rsidRPr="00616E2C">
              <w:rPr>
                <w:rFonts w:ascii="Calibri" w:hAnsi="Calibri" w:cs="Calibri"/>
                <w:szCs w:val="20"/>
              </w:rPr>
              <w:t xml:space="preserve">The Promoter is not responsible or liable for any delay or failure in delivery of the prize by a third party or for any </w:t>
            </w:r>
            <w:proofErr w:type="gramStart"/>
            <w:r w:rsidRPr="00616E2C">
              <w:rPr>
                <w:rFonts w:ascii="Calibri" w:hAnsi="Calibri" w:cs="Calibri"/>
                <w:szCs w:val="20"/>
              </w:rPr>
              <w:t>damaged</w:t>
            </w:r>
            <w:proofErr w:type="gramEnd"/>
            <w:r w:rsidRPr="00616E2C">
              <w:rPr>
                <w:rFonts w:ascii="Calibri" w:hAnsi="Calibri" w:cs="Calibri"/>
                <w:szCs w:val="20"/>
              </w:rPr>
              <w:t xml:space="preserve"> caused to the prize during delivery.</w:t>
            </w:r>
          </w:p>
          <w:p w14:paraId="5C4002CE" w14:textId="77777777" w:rsidR="00F11F98" w:rsidRPr="00F11F98" w:rsidRDefault="00F11F98" w:rsidP="00F11F98">
            <w:pPr>
              <w:pStyle w:val="ListParagraph"/>
              <w:numPr>
                <w:ilvl w:val="0"/>
                <w:numId w:val="24"/>
              </w:numPr>
              <w:rPr>
                <w:szCs w:val="20"/>
              </w:rPr>
            </w:pPr>
            <w:r w:rsidRPr="00616E2C">
              <w:rPr>
                <w:rFonts w:ascii="Calibri" w:hAnsi="Calibri" w:cs="Calibri"/>
                <w:szCs w:val="20"/>
              </w:rPr>
              <w:t>The prize is subject to the standard terms and conditions of individual prize and service providers.</w:t>
            </w:r>
          </w:p>
          <w:p w14:paraId="16F90F6F" w14:textId="77777777" w:rsidR="003E56ED" w:rsidRDefault="00F11F98" w:rsidP="00F11F98">
            <w:pPr>
              <w:pStyle w:val="ListParagraph"/>
              <w:numPr>
                <w:ilvl w:val="0"/>
                <w:numId w:val="24"/>
              </w:numPr>
              <w:rPr>
                <w:szCs w:val="20"/>
              </w:rPr>
            </w:pPr>
            <w:r w:rsidRPr="00F11F98">
              <w:rPr>
                <w:szCs w:val="20"/>
              </w:rPr>
              <w:t>The prize does not include any ancillary costs associated with redeeming the prize, which are the responsibility of the winner</w:t>
            </w:r>
          </w:p>
          <w:p w14:paraId="3A67D1ED" w14:textId="5E7B1158" w:rsidR="00335C8D" w:rsidRPr="00F11F98" w:rsidRDefault="00335C8D" w:rsidP="00F11F98">
            <w:pPr>
              <w:pStyle w:val="ListParagraph"/>
              <w:numPr>
                <w:ilvl w:val="0"/>
                <w:numId w:val="24"/>
              </w:numPr>
              <w:rPr>
                <w:szCs w:val="20"/>
              </w:rPr>
            </w:pPr>
            <w:r>
              <w:rPr>
                <w:szCs w:val="20"/>
              </w:rPr>
              <w:t>The prize may take up to 8 weeks to be dispatched</w:t>
            </w:r>
          </w:p>
        </w:tc>
      </w:tr>
    </w:tbl>
    <w:p w14:paraId="0F1E61F0" w14:textId="77777777" w:rsidR="003B66D5" w:rsidRDefault="003B66D5"/>
    <w:p w14:paraId="467946C0" w14:textId="77777777" w:rsidR="000B50F0" w:rsidRDefault="000B50F0"/>
    <w:p w14:paraId="1B9FF1EE" w14:textId="77777777" w:rsidR="003B66D5" w:rsidRDefault="00E20974">
      <w:pPr>
        <w:numPr>
          <w:ilvl w:val="0"/>
          <w:numId w:val="15"/>
        </w:numPr>
      </w:pPr>
      <w:r>
        <w:t xml:space="preserve">The entrant agrees and acknowledges that they have read these Conditions of Entry (and Schedule) and that entry into the Promotion is deemed to be acceptance of these Conditions of Entry (and Schedule). Any </w:t>
      </w:r>
      <w:proofErr w:type="spellStart"/>
      <w:r>
        <w:t>capitalised</w:t>
      </w:r>
      <w:proofErr w:type="spellEnd"/>
      <w:r>
        <w:t xml:space="preserve"> terms used in these Conditions of Entry have the meaning given in the Schedule, unless stated otherwise.</w:t>
      </w:r>
    </w:p>
    <w:p w14:paraId="621104B6" w14:textId="77777777" w:rsidR="003B66D5" w:rsidRDefault="00E20974">
      <w:pPr>
        <w:numPr>
          <w:ilvl w:val="0"/>
          <w:numId w:val="15"/>
        </w:numPr>
      </w:pPr>
      <w:r>
        <w:t>The Promotion commences on the Start Date and ends on the End Date ("Promotional Period"). Entries are deemed to be received at the time of receipt by the Promoter and not at the time of transmission or deposit by the entrant. Records of the Promoter and its agencies are final and conclusive as to the time of receipt.</w:t>
      </w:r>
    </w:p>
    <w:p w14:paraId="41EE9E5F" w14:textId="77777777" w:rsidR="003B66D5" w:rsidRDefault="00E20974">
      <w:pPr>
        <w:numPr>
          <w:ilvl w:val="0"/>
          <w:numId w:val="15"/>
        </w:numPr>
      </w:pPr>
      <w:r>
        <w:t>Valid and eligible entries will be accepted during the Promotional Period.</w:t>
      </w:r>
    </w:p>
    <w:p w14:paraId="0787D0C1" w14:textId="77777777" w:rsidR="000B50F0" w:rsidRDefault="000B50F0" w:rsidP="000B50F0">
      <w:pPr>
        <w:numPr>
          <w:ilvl w:val="0"/>
          <w:numId w:val="15"/>
        </w:numPr>
        <w:rPr>
          <w:szCs w:val="20"/>
        </w:rPr>
      </w:pPr>
      <w:r w:rsidRPr="00747E9A">
        <w:rPr>
          <w:szCs w:val="20"/>
        </w:rPr>
        <w:t xml:space="preserve">Employees (and the immediate family members) of agencies/companies directly associated with the conduct of this Promotion, the Promoter, its distributors, suppliers, subsidiary companies/businesses and associated companies and agencies are not eligible to enter. "Immediate family member" means any of the following: spouse, ex-spouse, de-facto spouse, child or </w:t>
      </w:r>
      <w:proofErr w:type="gramStart"/>
      <w:r w:rsidRPr="00747E9A">
        <w:rPr>
          <w:szCs w:val="20"/>
        </w:rPr>
        <w:t>step-child</w:t>
      </w:r>
      <w:proofErr w:type="gramEnd"/>
      <w:r w:rsidRPr="00747E9A">
        <w:rPr>
          <w:szCs w:val="20"/>
        </w:rPr>
        <w:t xml:space="preserve"> (whether natural or by adoption), parent, </w:t>
      </w:r>
      <w:proofErr w:type="gramStart"/>
      <w:r w:rsidRPr="00747E9A">
        <w:rPr>
          <w:szCs w:val="20"/>
        </w:rPr>
        <w:t>step-parent</w:t>
      </w:r>
      <w:proofErr w:type="gramEnd"/>
      <w:r w:rsidRPr="00747E9A">
        <w:rPr>
          <w:szCs w:val="20"/>
        </w:rPr>
        <w:t xml:space="preserve">, grandparent, step-grandparent, uncle, aunt, niece, nephew, brother, sister, </w:t>
      </w:r>
      <w:proofErr w:type="gramStart"/>
      <w:r w:rsidRPr="00747E9A">
        <w:rPr>
          <w:szCs w:val="20"/>
        </w:rPr>
        <w:t>step-brother</w:t>
      </w:r>
      <w:proofErr w:type="gramEnd"/>
      <w:r w:rsidRPr="00747E9A">
        <w:rPr>
          <w:szCs w:val="20"/>
        </w:rPr>
        <w:t xml:space="preserve">, </w:t>
      </w:r>
      <w:proofErr w:type="gramStart"/>
      <w:r w:rsidRPr="00747E9A">
        <w:rPr>
          <w:szCs w:val="20"/>
        </w:rPr>
        <w:t>step-sister</w:t>
      </w:r>
      <w:proofErr w:type="gramEnd"/>
      <w:r w:rsidRPr="00747E9A">
        <w:rPr>
          <w:szCs w:val="20"/>
        </w:rPr>
        <w:t xml:space="preserve"> or 1st cousin.</w:t>
      </w:r>
    </w:p>
    <w:p w14:paraId="5CE5E9E3" w14:textId="59BC7244" w:rsidR="000B50F0" w:rsidRPr="000B50F0" w:rsidRDefault="000B50F0" w:rsidP="000B50F0">
      <w:pPr>
        <w:numPr>
          <w:ilvl w:val="0"/>
          <w:numId w:val="15"/>
        </w:numPr>
        <w:rPr>
          <w:szCs w:val="20"/>
        </w:rPr>
      </w:pPr>
      <w:r>
        <w:rPr>
          <w:szCs w:val="20"/>
        </w:rPr>
        <w:t>The draw conductor may draw additional reserve entries in case an invalid entry or entrant is drawn.</w:t>
      </w:r>
    </w:p>
    <w:p w14:paraId="30EF2ED1" w14:textId="74F16FA6" w:rsidR="003B66D5" w:rsidRDefault="00E20974" w:rsidP="00942577">
      <w:pPr>
        <w:numPr>
          <w:ilvl w:val="0"/>
          <w:numId w:val="15"/>
        </w:numPr>
      </w:pPr>
      <w:r>
        <w:t xml:space="preserve">If a </w:t>
      </w:r>
      <w:proofErr w:type="gramStart"/>
      <w:r>
        <w:t>draw</w:t>
      </w:r>
      <w:proofErr w:type="gramEnd"/>
      <w:r>
        <w:t xml:space="preserve"> is scheduled </w:t>
      </w:r>
      <w:proofErr w:type="gramStart"/>
      <w:r>
        <w:t>on</w:t>
      </w:r>
      <w:proofErr w:type="gramEnd"/>
      <w:r>
        <w:t xml:space="preserve"> the weekend or a public holiday, the draw will be conducted at the same time and location on the following business day. The Promoter will ensure each </w:t>
      </w:r>
      <w:proofErr w:type="gramStart"/>
      <w:r>
        <w:t>draw</w:t>
      </w:r>
      <w:proofErr w:type="gramEnd"/>
      <w:r>
        <w:t xml:space="preserve"> is open for public scrutiny and anyone may witness the draw on request. </w:t>
      </w:r>
    </w:p>
    <w:p w14:paraId="75477AC5" w14:textId="66AD288C" w:rsidR="006C5A2E" w:rsidRDefault="006C5A2E" w:rsidP="000B50F0">
      <w:pPr>
        <w:pStyle w:val="ListParagraph"/>
        <w:numPr>
          <w:ilvl w:val="0"/>
          <w:numId w:val="15"/>
        </w:numPr>
        <w:spacing w:after="200"/>
        <w:contextualSpacing w:val="0"/>
      </w:pPr>
      <w:proofErr w:type="gramStart"/>
      <w:r>
        <w:t>The Promotion</w:t>
      </w:r>
      <w:proofErr w:type="gramEnd"/>
      <w:r>
        <w:t xml:space="preserve"> is a game of </w:t>
      </w:r>
      <w:r w:rsidR="00AF4E1C">
        <w:t>chance</w:t>
      </w:r>
      <w:r>
        <w:t xml:space="preserve">; </w:t>
      </w:r>
      <w:r w:rsidR="00AF4E1C">
        <w:t>skill</w:t>
      </w:r>
      <w:r>
        <w:t xml:space="preserve"> plays no part in determining the winner. </w:t>
      </w:r>
    </w:p>
    <w:p w14:paraId="62E3E0B7" w14:textId="373E669F" w:rsidR="003B66D5" w:rsidRDefault="00E20974">
      <w:pPr>
        <w:numPr>
          <w:ilvl w:val="0"/>
          <w:numId w:val="15"/>
        </w:numPr>
      </w:pPr>
      <w:r>
        <w:t xml:space="preserve">All reasonable attempts will be made to contact </w:t>
      </w:r>
      <w:r w:rsidR="000A5256">
        <w:t>any</w:t>
      </w:r>
      <w:r>
        <w:t xml:space="preserve"> winner.</w:t>
      </w:r>
    </w:p>
    <w:p w14:paraId="5B30AFAF" w14:textId="77777777" w:rsidR="003B66D5" w:rsidRDefault="00E20974">
      <w:pPr>
        <w:numPr>
          <w:ilvl w:val="0"/>
          <w:numId w:val="15"/>
        </w:numPr>
      </w:pPr>
      <w:r>
        <w:t>If any winner chooses not to take their prize (or is unable to</w:t>
      </w:r>
      <w:proofErr w:type="gramStart"/>
      <w:r>
        <w:t>), or</w:t>
      </w:r>
      <w:proofErr w:type="gramEnd"/>
      <w:r>
        <w:t xml:space="preserve"> does not take or claim a prize by the time specified by the Promoter, or is unavailable, they forfeit the prize and the Promoter is not obliged to substitute the prize.</w:t>
      </w:r>
    </w:p>
    <w:p w14:paraId="63616196" w14:textId="77777777" w:rsidR="003B66D5" w:rsidRDefault="00E20974">
      <w:pPr>
        <w:numPr>
          <w:ilvl w:val="0"/>
          <w:numId w:val="15"/>
        </w:numPr>
      </w:pPr>
      <w:r>
        <w:lastRenderedPageBreak/>
        <w:t>The value of the prize is accurate and based upon the recommended retail value of the prize (inclusive of GST) at the date of printing. The Promoter accepts no responsibility for any variation in the value of the prize after that date.</w:t>
      </w:r>
    </w:p>
    <w:p w14:paraId="29E9B4B3" w14:textId="77777777" w:rsidR="003B66D5" w:rsidRDefault="00E20974">
      <w:pPr>
        <w:numPr>
          <w:ilvl w:val="0"/>
          <w:numId w:val="15"/>
        </w:numPr>
      </w:pPr>
      <w:r>
        <w:t xml:space="preserve">No part of a prize is </w:t>
      </w:r>
      <w:proofErr w:type="gramStart"/>
      <w:r>
        <w:t>exchangeable</w:t>
      </w:r>
      <w:proofErr w:type="gramEnd"/>
      <w:r>
        <w:t>, redeemable for cash or any other prize or transferable, unless otherwise specified in writing by the Promoter.</w:t>
      </w:r>
    </w:p>
    <w:p w14:paraId="05C5FE83" w14:textId="77777777" w:rsidR="003B66D5" w:rsidRDefault="00E20974">
      <w:pPr>
        <w:numPr>
          <w:ilvl w:val="0"/>
          <w:numId w:val="15"/>
        </w:numPr>
      </w:pPr>
      <w:r>
        <w:t xml:space="preserve">If a prize (or portion of a prize) is unavailable the Promoter reserves the right to substitute the prize (or that portion of the prize) </w:t>
      </w:r>
      <w:proofErr w:type="gramStart"/>
      <w:r>
        <w:t>to</w:t>
      </w:r>
      <w:proofErr w:type="gramEnd"/>
      <w:r>
        <w:t xml:space="preserve"> a prize of equal or greater value and specification, subject to any written directions of a regulatory authority.</w:t>
      </w:r>
    </w:p>
    <w:p w14:paraId="1507D093" w14:textId="77777777" w:rsidR="000B50F0" w:rsidRPr="00747E9A" w:rsidRDefault="000B50F0" w:rsidP="000B50F0">
      <w:pPr>
        <w:numPr>
          <w:ilvl w:val="0"/>
          <w:numId w:val="15"/>
        </w:numPr>
        <w:rPr>
          <w:szCs w:val="20"/>
        </w:rPr>
      </w:pPr>
      <w:r w:rsidRPr="00747E9A">
        <w:rPr>
          <w:szCs w:val="20"/>
        </w:rPr>
        <w:t>No entry fee is charged by the Promoter to enter the Promotion. Where entry is allowed online, there is no additional cost to enter the Promotion other than any cost paid by the entrant to access the website or social media platform of entry via their Internet service provider.</w:t>
      </w:r>
    </w:p>
    <w:p w14:paraId="67D95EE2" w14:textId="77777777" w:rsidR="000B50F0" w:rsidRPr="00747E9A" w:rsidRDefault="000B50F0" w:rsidP="000B50F0">
      <w:pPr>
        <w:numPr>
          <w:ilvl w:val="0"/>
          <w:numId w:val="15"/>
        </w:numPr>
        <w:rPr>
          <w:szCs w:val="20"/>
        </w:rPr>
      </w:pPr>
      <w:r w:rsidRPr="00747E9A">
        <w:rPr>
          <w:szCs w:val="20"/>
        </w:rPr>
        <w:t>Each prize will be awarded to the person named in the entry and any entry that is made on behalf of an entrant or by a third party will be invalid. If there is a dispute as to the identity of an entrant or winner, the Promoter reserves the right, in its sole discretion, to determine the identity of the entrant or winner.</w:t>
      </w:r>
    </w:p>
    <w:p w14:paraId="1919E8E2" w14:textId="77777777" w:rsidR="000B50F0" w:rsidRDefault="000B50F0" w:rsidP="000B50F0">
      <w:pPr>
        <w:numPr>
          <w:ilvl w:val="0"/>
          <w:numId w:val="15"/>
        </w:numPr>
        <w:rPr>
          <w:szCs w:val="20"/>
        </w:rPr>
      </w:pPr>
      <w:r w:rsidRPr="00A2265A">
        <w:rPr>
          <w:szCs w:val="20"/>
        </w:rPr>
        <w:t>Entrants' personal information will be collected by the Promoter. Personal information will be stored on the Promoter's database. The Promoter may use this information for future marketing purposes regarding its products, including contacting the entrant electronically. The Promoter is bound by the Australian Privacy Principles in accordance with the Privacy Act 1988 (</w:t>
      </w:r>
      <w:proofErr w:type="spellStart"/>
      <w:r w:rsidRPr="00A2265A">
        <w:rPr>
          <w:szCs w:val="20"/>
        </w:rPr>
        <w:t>Cth</w:t>
      </w:r>
      <w:proofErr w:type="spellEnd"/>
      <w:r w:rsidRPr="00A2265A">
        <w:rPr>
          <w:szCs w:val="20"/>
        </w:rPr>
        <w:t>) and its privacy policy which is located at http://www.</w:t>
      </w:r>
      <w:r>
        <w:rPr>
          <w:szCs w:val="20"/>
        </w:rPr>
        <w:t>are</w:t>
      </w:r>
      <w:r w:rsidRPr="00A2265A">
        <w:rPr>
          <w:szCs w:val="20"/>
        </w:rPr>
        <w:t xml:space="preserve">media.com.au/privacy/. The Promoter's privacy policy contains information about how the entrant may access, update and seek correction of the personal information the Promoter holds about them and how the entrant may complain about any potential breach by the Promoter of the Australian Privacy Principles or any other Australian privacy laws and how such complaints will be dealt with. The Promoter collects personal information about entrants to enable them to participate in this Promotion and may disclose the entrants' personal information to third </w:t>
      </w:r>
      <w:proofErr w:type="gramStart"/>
      <w:r w:rsidRPr="00A2265A">
        <w:rPr>
          <w:szCs w:val="20"/>
        </w:rPr>
        <w:t>parties</w:t>
      </w:r>
      <w:proofErr w:type="gramEnd"/>
      <w:r w:rsidRPr="00A2265A">
        <w:rPr>
          <w:szCs w:val="20"/>
        </w:rPr>
        <w:t xml:space="preserve"> including </w:t>
      </w:r>
      <w:proofErr w:type="gramStart"/>
      <w:r w:rsidRPr="00A2265A">
        <w:rPr>
          <w:szCs w:val="20"/>
        </w:rPr>
        <w:t>its</w:t>
      </w:r>
      <w:proofErr w:type="gramEnd"/>
      <w:r w:rsidRPr="00A2265A">
        <w:rPr>
          <w:szCs w:val="20"/>
        </w:rPr>
        <w:t xml:space="preserve"> contractors and agents, prize suppliers and service providers to assist in conducting this Promotion and to the State and Territory lottery departments as required under the relevant lottery legislation. If the entrant does not provide their personal information as requested, they may be ineligible to enter or claim a prize in the Promotion. Personal information collected from entrants will not be disclosed to any entity located outside of Australia</w:t>
      </w:r>
      <w:r w:rsidRPr="00747E9A">
        <w:rPr>
          <w:szCs w:val="20"/>
        </w:rPr>
        <w:t>.</w:t>
      </w:r>
    </w:p>
    <w:p w14:paraId="1207E558" w14:textId="77777777" w:rsidR="000B50F0" w:rsidRPr="00747E9A" w:rsidRDefault="000B50F0" w:rsidP="000B50F0">
      <w:pPr>
        <w:numPr>
          <w:ilvl w:val="0"/>
          <w:numId w:val="15"/>
        </w:numPr>
        <w:rPr>
          <w:szCs w:val="20"/>
        </w:rPr>
      </w:pPr>
      <w:r w:rsidRPr="00747E9A">
        <w:rPr>
          <w:szCs w:val="20"/>
        </w:rPr>
        <w:t xml:space="preserve">The Promoter reserves the right to refuse to allow a winner to take part in any or all aspects of a prize, if the Promoter determines in their absolute discretion, that a winner is not in the physical or mental condition necessary to be able to safely participate in or accept the prize. It is a condition </w:t>
      </w:r>
      <w:proofErr w:type="gramStart"/>
      <w:r w:rsidRPr="00747E9A">
        <w:rPr>
          <w:szCs w:val="20"/>
        </w:rPr>
        <w:t>of accepting</w:t>
      </w:r>
      <w:proofErr w:type="gramEnd"/>
      <w:r w:rsidRPr="00747E9A">
        <w:rPr>
          <w:szCs w:val="20"/>
        </w:rPr>
        <w:t xml:space="preserve"> the prize that a winner (or their parent or legal guardian if under the age of 18) may be required to sign a legal release as determined by the Promoter in its absolute discretion, prior to receiving a prize. If a winner is under the age of 18, a nominated parent or legal guardian of the winner will be required to sign the legal release on the winner's behalf.</w:t>
      </w:r>
    </w:p>
    <w:p w14:paraId="53F62022" w14:textId="77777777" w:rsidR="000B50F0" w:rsidRPr="00747E9A" w:rsidRDefault="000B50F0" w:rsidP="000B50F0">
      <w:pPr>
        <w:numPr>
          <w:ilvl w:val="0"/>
          <w:numId w:val="15"/>
        </w:numPr>
        <w:rPr>
          <w:szCs w:val="20"/>
        </w:rPr>
      </w:pPr>
      <w:r w:rsidRPr="00747E9A">
        <w:rPr>
          <w:szCs w:val="20"/>
        </w:rPr>
        <w:t xml:space="preserve">If a prize is provided to the Promoter by a third party, the prize is subject to the terms and conditions of the </w:t>
      </w:r>
      <w:proofErr w:type="gramStart"/>
      <w:r w:rsidRPr="00747E9A">
        <w:rPr>
          <w:szCs w:val="20"/>
        </w:rPr>
        <w:t>third party</w:t>
      </w:r>
      <w:proofErr w:type="gramEnd"/>
      <w:r w:rsidRPr="00747E9A">
        <w:rPr>
          <w:szCs w:val="20"/>
        </w:rPr>
        <w:t xml:space="preserve"> prize supplier and the provision of the prize is the sole responsibility of the third party and not the Promoter. The terms and conditions which apply to the prize at the time it is issued to the winner will prevail over these Conditions of Entry, to the extent of any inconsistency. The Promoter accepts no responsibility or liability for any delay or failure by the third party to deliver the prize, any delay or failure relating to the prize itself or failure by the third party to meet any of its obligations in these Conditions of Entry or otherwise.</w:t>
      </w:r>
    </w:p>
    <w:p w14:paraId="243B96EA" w14:textId="77777777" w:rsidR="000B50F0" w:rsidRPr="00747E9A" w:rsidRDefault="000B50F0" w:rsidP="000B50F0">
      <w:pPr>
        <w:numPr>
          <w:ilvl w:val="0"/>
          <w:numId w:val="15"/>
        </w:numPr>
        <w:rPr>
          <w:szCs w:val="20"/>
        </w:rPr>
      </w:pPr>
      <w:r w:rsidRPr="00747E9A">
        <w:rPr>
          <w:szCs w:val="20"/>
        </w:rPr>
        <w:t>Any guarantee or warranty given is in addition to any relevant statutory guarantees and warranties and nothing in these Conditions of Entry restricts, excludes or modifies or purports to restrict, exclude or modify any statutory consumer rights under any applicable law including the Competition and Consumer Act 2010 (</w:t>
      </w:r>
      <w:proofErr w:type="spellStart"/>
      <w:r w:rsidRPr="00747E9A">
        <w:rPr>
          <w:szCs w:val="20"/>
        </w:rPr>
        <w:t>Cth</w:t>
      </w:r>
      <w:proofErr w:type="spellEnd"/>
      <w:r w:rsidRPr="00747E9A">
        <w:rPr>
          <w:szCs w:val="20"/>
        </w:rPr>
        <w:t>).</w:t>
      </w:r>
    </w:p>
    <w:p w14:paraId="1D194B54" w14:textId="77777777" w:rsidR="000B50F0" w:rsidRPr="00747E9A" w:rsidRDefault="000B50F0" w:rsidP="000B50F0">
      <w:pPr>
        <w:numPr>
          <w:ilvl w:val="0"/>
          <w:numId w:val="15"/>
        </w:numPr>
        <w:rPr>
          <w:szCs w:val="20"/>
        </w:rPr>
      </w:pPr>
      <w:r w:rsidRPr="00747E9A">
        <w:rPr>
          <w:szCs w:val="20"/>
        </w:rPr>
        <w:t xml:space="preserve">If for any reason any aspect of this Promotion is not capable of running as planned, including by reason of computer virus, communications network failure, bugs, tampering, </w:t>
      </w:r>
      <w:proofErr w:type="spellStart"/>
      <w:r w:rsidRPr="00747E9A">
        <w:rPr>
          <w:szCs w:val="20"/>
        </w:rPr>
        <w:t>unauthorised</w:t>
      </w:r>
      <w:proofErr w:type="spellEnd"/>
      <w:r w:rsidRPr="00747E9A">
        <w:rPr>
          <w:szCs w:val="20"/>
        </w:rPr>
        <w:t xml:space="preserve">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E6B9175" w14:textId="77777777" w:rsidR="000B50F0" w:rsidRPr="002B71B3" w:rsidRDefault="000B50F0" w:rsidP="000B50F0">
      <w:pPr>
        <w:numPr>
          <w:ilvl w:val="0"/>
          <w:numId w:val="15"/>
        </w:numPr>
        <w:rPr>
          <w:szCs w:val="20"/>
        </w:rPr>
      </w:pPr>
      <w:r w:rsidRPr="00747E9A">
        <w:rPr>
          <w:szCs w:val="20"/>
        </w:rPr>
        <w:t xml:space="preserve">The Promoter reserves the right, at any time, to validate and check the authenticity of entries and entrant's details (including an entrant's identity, age and place of residence). </w:t>
      </w:r>
      <w:proofErr w:type="gramStart"/>
      <w:r w:rsidRPr="00747E9A">
        <w:rPr>
          <w:szCs w:val="20"/>
        </w:rPr>
        <w:t>In the event that</w:t>
      </w:r>
      <w:proofErr w:type="gramEnd"/>
      <w:r w:rsidRPr="00747E9A">
        <w:rPr>
          <w:szCs w:val="20"/>
        </w:rPr>
        <w:t xml:space="preserve"> a winner cannot provide suitable proof as required by the Promoter to validate their entry, the winner will forfeit the prize in </w:t>
      </w:r>
      <w:proofErr w:type="gramStart"/>
      <w:r w:rsidRPr="00747E9A">
        <w:rPr>
          <w:szCs w:val="20"/>
        </w:rPr>
        <w:t>whole</w:t>
      </w:r>
      <w:proofErr w:type="gramEnd"/>
      <w:r w:rsidRPr="00747E9A">
        <w:rPr>
          <w:szCs w:val="20"/>
        </w:rPr>
        <w:t xml:space="preserve"> and no substitute will be offered. Incomplete, indecipherable, inaudible, incorrect and illegible entries, as applicable, will at the Promoter's discretion be deemed invalid </w:t>
      </w:r>
      <w:r w:rsidRPr="00747E9A">
        <w:rPr>
          <w:szCs w:val="20"/>
        </w:rPr>
        <w:lastRenderedPageBreak/>
        <w:t xml:space="preserve">and not eligible to win. Entries containing offensive or defamatory comments, or which breach any law or infringe any </w:t>
      </w:r>
      <w:proofErr w:type="gramStart"/>
      <w:r w:rsidRPr="00747E9A">
        <w:rPr>
          <w:szCs w:val="20"/>
        </w:rPr>
        <w:t xml:space="preserve">third </w:t>
      </w:r>
      <w:r w:rsidRPr="002B71B3">
        <w:rPr>
          <w:szCs w:val="20"/>
        </w:rPr>
        <w:t>party</w:t>
      </w:r>
      <w:proofErr w:type="gramEnd"/>
      <w:r w:rsidRPr="002B71B3">
        <w:rPr>
          <w:szCs w:val="20"/>
        </w:rPr>
        <w:t xml:space="preserve"> rights, including intellectual property rights, are not eligible to win. The use of any automated entry software or any other mechanical or electronic means that allows an individual to automatically enter repeatedly is prohibited and may render all entries submitted by that individual invalid.</w:t>
      </w:r>
    </w:p>
    <w:p w14:paraId="44FD6006" w14:textId="77777777" w:rsidR="000B50F0" w:rsidRPr="002B71B3" w:rsidRDefault="000B50F0" w:rsidP="000B50F0">
      <w:pPr>
        <w:numPr>
          <w:ilvl w:val="0"/>
          <w:numId w:val="15"/>
        </w:numPr>
        <w:rPr>
          <w:szCs w:val="20"/>
        </w:rPr>
      </w:pPr>
      <w:r w:rsidRPr="002B71B3">
        <w:rPr>
          <w:szCs w:val="20"/>
        </w:rPr>
        <w:t xml:space="preserve">The Promoter reserves the right to disqualify entries in the event of non-compliance with these Conditions of Entry. </w:t>
      </w:r>
      <w:proofErr w:type="gramStart"/>
      <w:r w:rsidRPr="002B71B3">
        <w:rPr>
          <w:szCs w:val="20"/>
        </w:rPr>
        <w:t>In the event that</w:t>
      </w:r>
      <w:proofErr w:type="gramEnd"/>
      <w:r w:rsidRPr="002B71B3">
        <w:rPr>
          <w:szCs w:val="20"/>
        </w:rPr>
        <w:t xml:space="preserve"> there is a dispute concerning the conduct of the Promotion, the decision of the Promoter is final and binding on each entrant and no correspondence will be entered into.</w:t>
      </w:r>
    </w:p>
    <w:p w14:paraId="47599F58" w14:textId="77777777" w:rsidR="000B50F0" w:rsidRPr="00747E9A" w:rsidRDefault="000B50F0" w:rsidP="000B50F0">
      <w:pPr>
        <w:numPr>
          <w:ilvl w:val="0"/>
          <w:numId w:val="15"/>
        </w:numPr>
        <w:rPr>
          <w:szCs w:val="20"/>
        </w:rPr>
      </w:pPr>
      <w:r w:rsidRPr="002B71B3">
        <w:rPr>
          <w:szCs w:val="20"/>
        </w:rPr>
        <w:t>The Promoter and its associated agencies and companies will not be liable for any loss (including, without limitation, indirect, special or consequential loss or loss of profits), expense, damage, personal injury or death which</w:t>
      </w:r>
      <w:r w:rsidRPr="00747E9A">
        <w:rPr>
          <w:szCs w:val="20"/>
        </w:rPr>
        <w:t xml:space="preserve"> is suffered or sustained (whether or not arising from any person's negligence or willful misconduct) in connection with this Promotion or accepting or using any prize (or recommendation), except for any liability which cannot be excluded by law (in which case that liability is limited to the minimum allowable by law).</w:t>
      </w:r>
    </w:p>
    <w:p w14:paraId="5442D2A7" w14:textId="77777777" w:rsidR="000B50F0" w:rsidRPr="00747E9A" w:rsidRDefault="000B50F0" w:rsidP="000B50F0">
      <w:pPr>
        <w:numPr>
          <w:ilvl w:val="0"/>
          <w:numId w:val="15"/>
        </w:numPr>
        <w:rPr>
          <w:szCs w:val="20"/>
        </w:rPr>
      </w:pPr>
      <w:r w:rsidRPr="00747E9A">
        <w:rPr>
          <w:szCs w:val="20"/>
        </w:rPr>
        <w:t>The entrant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29828C9" w14:textId="77777777" w:rsidR="000B50F0" w:rsidRDefault="000B50F0" w:rsidP="000B50F0">
      <w:pPr>
        <w:numPr>
          <w:ilvl w:val="0"/>
          <w:numId w:val="15"/>
        </w:numPr>
        <w:rPr>
          <w:szCs w:val="20"/>
        </w:rPr>
      </w:pPr>
      <w:r w:rsidRPr="00747E9A">
        <w:rPr>
          <w:szCs w:val="20"/>
        </w:rPr>
        <w:t xml:space="preserve">The Promoter accepts no responsibility for any tax implications and the entrant must seek their own independent financial advice </w:t>
      </w:r>
      <w:proofErr w:type="gramStart"/>
      <w:r w:rsidRPr="00747E9A">
        <w:rPr>
          <w:szCs w:val="20"/>
        </w:rPr>
        <w:t>in regards to</w:t>
      </w:r>
      <w:proofErr w:type="gramEnd"/>
      <w:r w:rsidRPr="00747E9A">
        <w:rPr>
          <w:szCs w:val="20"/>
        </w:rPr>
        <w:t xml:space="preserve"> the tax implications relating to the prize or acceptance of the prize.</w:t>
      </w:r>
    </w:p>
    <w:p w14:paraId="08F772CD" w14:textId="0110C105" w:rsidR="00D07C03" w:rsidRPr="00D07C03" w:rsidRDefault="00D07C03" w:rsidP="000B50F0">
      <w:pPr>
        <w:numPr>
          <w:ilvl w:val="0"/>
          <w:numId w:val="15"/>
        </w:numPr>
        <w:rPr>
          <w:szCs w:val="20"/>
        </w:rPr>
      </w:pPr>
      <w:r>
        <w:rPr>
          <w:rStyle w:val="ui-provider"/>
        </w:rPr>
        <w:t>B</w:t>
      </w:r>
      <w:r w:rsidRPr="00D07C03">
        <w:rPr>
          <w:rStyle w:val="ui-provider"/>
        </w:rPr>
        <w:t>y entering this competition, you give Are Media permission to share your details with our partners, who will be facilitating the send-out.</w:t>
      </w:r>
    </w:p>
    <w:p w14:paraId="426171E0" w14:textId="77777777" w:rsidR="000B50F0" w:rsidRDefault="000B50F0" w:rsidP="000B50F0">
      <w:pPr>
        <w:numPr>
          <w:ilvl w:val="0"/>
          <w:numId w:val="15"/>
        </w:numPr>
        <w:rPr>
          <w:szCs w:val="20"/>
        </w:rPr>
      </w:pPr>
      <w:r w:rsidRPr="00747E9A">
        <w:rPr>
          <w:szCs w:val="20"/>
        </w:rPr>
        <w:t>Failure by the Promoter to enforce any of its rights at any stage does not constitute a waiver of these rights.</w:t>
      </w:r>
    </w:p>
    <w:p w14:paraId="77581B05" w14:textId="243F6344" w:rsidR="003B66D5" w:rsidRPr="002F5F79" w:rsidRDefault="00E60DB0" w:rsidP="00E60DB0">
      <w:pPr>
        <w:pStyle w:val="ListParagraph"/>
        <w:numPr>
          <w:ilvl w:val="0"/>
          <w:numId w:val="15"/>
        </w:numPr>
      </w:pPr>
      <w:r w:rsidRPr="00E60DB0">
        <w:t xml:space="preserve">The Promoter is Are Media Pty Limited (ABN 18 053 273 546) of 54 Park Street, Sydney, NSW 2000 (phone: (02) 8268 8000). </w:t>
      </w:r>
    </w:p>
    <w:sectPr w:rsidR="003B66D5" w:rsidRPr="002F5F79" w:rsidSect="005D74B8">
      <w:footerReference w:type="even" r:id="rId13"/>
      <w:footerReference w:type="default" r:id="rId14"/>
      <w:pgSz w:w="12240" w:h="15840"/>
      <w:pgMar w:top="851" w:right="851"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B3CA" w14:textId="77777777" w:rsidR="00286FFF" w:rsidRDefault="00286FFF" w:rsidP="001A635F">
      <w:pPr>
        <w:spacing w:line="240" w:lineRule="auto"/>
      </w:pPr>
      <w:r>
        <w:separator/>
      </w:r>
    </w:p>
  </w:endnote>
  <w:endnote w:type="continuationSeparator" w:id="0">
    <w:p w14:paraId="60BBB53E" w14:textId="77777777" w:rsidR="00286FFF" w:rsidRDefault="00286FFF" w:rsidP="001A6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4BB5" w14:textId="77777777" w:rsidR="001A635F" w:rsidRDefault="00000000">
    <w:pPr>
      <w:pStyle w:val="Footer"/>
    </w:pPr>
    <w:sdt>
      <w:sdtPr>
        <w:id w:val="969400743"/>
        <w:placeholder>
          <w:docPart w:val="47DA8D69A8705A4DADC4A5339AB7C1D0"/>
        </w:placeholder>
        <w:temporary/>
        <w:showingPlcHdr/>
      </w:sdtPr>
      <w:sdtContent>
        <w:r w:rsidR="001A635F">
          <w:t>[Type text]</w:t>
        </w:r>
      </w:sdtContent>
    </w:sdt>
    <w:r w:rsidR="001A635F">
      <w:ptab w:relativeTo="margin" w:alignment="center" w:leader="none"/>
    </w:r>
    <w:sdt>
      <w:sdtPr>
        <w:id w:val="969400748"/>
        <w:placeholder>
          <w:docPart w:val="2F580407B885C54DA77996B6019C7338"/>
        </w:placeholder>
        <w:temporary/>
        <w:showingPlcHdr/>
      </w:sdtPr>
      <w:sdtContent>
        <w:r w:rsidR="001A635F">
          <w:t>[Type text]</w:t>
        </w:r>
      </w:sdtContent>
    </w:sdt>
    <w:r w:rsidR="001A635F">
      <w:ptab w:relativeTo="margin" w:alignment="right" w:leader="none"/>
    </w:r>
    <w:sdt>
      <w:sdtPr>
        <w:id w:val="969400753"/>
        <w:placeholder>
          <w:docPart w:val="1E50EB4EE1FAE04A81960EDBE95C8337"/>
        </w:placeholder>
        <w:temporary/>
        <w:showingPlcHdr/>
      </w:sdtPr>
      <w:sdtContent>
        <w:r w:rsidR="001A635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DA52" w14:textId="19773EFC" w:rsidR="001A635F" w:rsidRPr="001A635F" w:rsidRDefault="001A635F" w:rsidP="004063C5">
    <w:pPr>
      <w:pStyle w:val="Footer"/>
      <w:tabs>
        <w:tab w:val="clear" w:pos="4320"/>
        <w:tab w:val="clear" w:pos="8640"/>
        <w:tab w:val="right" w:pos="1049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C7EB" w14:textId="77777777" w:rsidR="00286FFF" w:rsidRDefault="00286FFF" w:rsidP="001A635F">
      <w:pPr>
        <w:spacing w:line="240" w:lineRule="auto"/>
      </w:pPr>
      <w:r>
        <w:separator/>
      </w:r>
    </w:p>
  </w:footnote>
  <w:footnote w:type="continuationSeparator" w:id="0">
    <w:p w14:paraId="3DBE5865" w14:textId="77777777" w:rsidR="00286FFF" w:rsidRDefault="00286FFF" w:rsidP="001A6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A50CF4"/>
    <w:multiLevelType w:val="hybridMultilevel"/>
    <w:tmpl w:val="652470D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45FC7"/>
    <w:multiLevelType w:val="hybridMultilevel"/>
    <w:tmpl w:val="2BB64B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2AF073E0"/>
    <w:multiLevelType w:val="hybridMultilevel"/>
    <w:tmpl w:val="37C4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56A77"/>
    <w:multiLevelType w:val="hybridMultilevel"/>
    <w:tmpl w:val="72ACCCFC"/>
    <w:lvl w:ilvl="0" w:tplc="213C741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9C26AF"/>
    <w:multiLevelType w:val="hybridMultilevel"/>
    <w:tmpl w:val="9CE6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A416C4"/>
    <w:multiLevelType w:val="hybridMultilevel"/>
    <w:tmpl w:val="10DE9784"/>
    <w:lvl w:ilvl="0" w:tplc="0E7851CA">
      <w:start w:val="1"/>
      <w:numFmt w:val="lowerLetter"/>
      <w:lvlText w:val="(%1)"/>
      <w:lvlJc w:val="left"/>
      <w:pPr>
        <w:ind w:left="683" w:hanging="360"/>
      </w:pPr>
      <w:rPr>
        <w:rFonts w:hint="default"/>
      </w:rPr>
    </w:lvl>
    <w:lvl w:ilvl="1" w:tplc="0C09001B">
      <w:start w:val="1"/>
      <w:numFmt w:val="lowerRoman"/>
      <w:lvlText w:val="%2."/>
      <w:lvlJc w:val="righ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5" w15:restartNumberingAfterBreak="0">
    <w:nsid w:val="491448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51442E"/>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C1167"/>
    <w:multiLevelType w:val="hybridMultilevel"/>
    <w:tmpl w:val="C8BC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5F0FED"/>
    <w:multiLevelType w:val="hybridMultilevel"/>
    <w:tmpl w:val="65A87B9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6D291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BE320F"/>
    <w:multiLevelType w:val="hybridMultilevel"/>
    <w:tmpl w:val="643490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F4F6822"/>
    <w:multiLevelType w:val="multilevel"/>
    <w:tmpl w:val="0409001D"/>
    <w:lvl w:ilvl="0">
      <w:start w:val="1"/>
      <w:numFmt w:val="decimal"/>
      <w:pStyle w:val="1ai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73240595"/>
    <w:multiLevelType w:val="hybridMultilevel"/>
    <w:tmpl w:val="A91297F8"/>
    <w:lvl w:ilvl="0" w:tplc="CB50436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1058117">
    <w:abstractNumId w:val="8"/>
  </w:num>
  <w:num w:numId="2" w16cid:durableId="1317225563">
    <w:abstractNumId w:val="6"/>
  </w:num>
  <w:num w:numId="3" w16cid:durableId="942878695">
    <w:abstractNumId w:val="5"/>
  </w:num>
  <w:num w:numId="4" w16cid:durableId="784619933">
    <w:abstractNumId w:val="4"/>
  </w:num>
  <w:num w:numId="5" w16cid:durableId="576749404">
    <w:abstractNumId w:val="7"/>
  </w:num>
  <w:num w:numId="6" w16cid:durableId="917129560">
    <w:abstractNumId w:val="3"/>
  </w:num>
  <w:num w:numId="7" w16cid:durableId="1525248367">
    <w:abstractNumId w:val="2"/>
  </w:num>
  <w:num w:numId="8" w16cid:durableId="261112864">
    <w:abstractNumId w:val="1"/>
  </w:num>
  <w:num w:numId="9" w16cid:durableId="844981670">
    <w:abstractNumId w:val="0"/>
  </w:num>
  <w:num w:numId="10" w16cid:durableId="217597368">
    <w:abstractNumId w:val="8"/>
  </w:num>
  <w:num w:numId="11" w16cid:durableId="1942445293">
    <w:abstractNumId w:val="15"/>
  </w:num>
  <w:num w:numId="12" w16cid:durableId="1625187415">
    <w:abstractNumId w:val="22"/>
  </w:num>
  <w:num w:numId="13" w16cid:durableId="2117482692">
    <w:abstractNumId w:val="17"/>
  </w:num>
  <w:num w:numId="14" w16cid:durableId="1448624008">
    <w:abstractNumId w:val="20"/>
  </w:num>
  <w:num w:numId="15" w16cid:durableId="1989091386">
    <w:abstractNumId w:val="20"/>
    <w:lvlOverride w:ilvl="0">
      <w:startOverride w:val="1"/>
    </w:lvlOverride>
  </w:num>
  <w:num w:numId="16" w16cid:durableId="711078015">
    <w:abstractNumId w:val="21"/>
  </w:num>
  <w:num w:numId="17" w16cid:durableId="377363902">
    <w:abstractNumId w:val="14"/>
  </w:num>
  <w:num w:numId="18" w16cid:durableId="284122971">
    <w:abstractNumId w:val="18"/>
  </w:num>
  <w:num w:numId="19" w16cid:durableId="781190333">
    <w:abstractNumId w:val="19"/>
  </w:num>
  <w:num w:numId="20" w16cid:durableId="414009723">
    <w:abstractNumId w:val="16"/>
  </w:num>
  <w:num w:numId="21" w16cid:durableId="970088367">
    <w:abstractNumId w:val="12"/>
  </w:num>
  <w:num w:numId="22" w16cid:durableId="1368487917">
    <w:abstractNumId w:val="9"/>
  </w:num>
  <w:num w:numId="23" w16cid:durableId="1011493189">
    <w:abstractNumId w:val="10"/>
  </w:num>
  <w:num w:numId="24" w16cid:durableId="434373853">
    <w:abstractNumId w:val="11"/>
  </w:num>
  <w:num w:numId="25" w16cid:durableId="1440487561">
    <w:abstractNumId w:val="23"/>
  </w:num>
  <w:num w:numId="26" w16cid:durableId="101807880">
    <w:abstractNumId w:val="13"/>
  </w:num>
  <w:num w:numId="27" w16cid:durableId="1866004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A40"/>
    <w:rsid w:val="0006063C"/>
    <w:rsid w:val="0006782B"/>
    <w:rsid w:val="0008080F"/>
    <w:rsid w:val="00081F9F"/>
    <w:rsid w:val="00085AC6"/>
    <w:rsid w:val="000A5256"/>
    <w:rsid w:val="000B50F0"/>
    <w:rsid w:val="000C3887"/>
    <w:rsid w:val="000D6272"/>
    <w:rsid w:val="000E04B3"/>
    <w:rsid w:val="000F1080"/>
    <w:rsid w:val="000F32F9"/>
    <w:rsid w:val="00117AF4"/>
    <w:rsid w:val="00126656"/>
    <w:rsid w:val="00142C2E"/>
    <w:rsid w:val="0015074B"/>
    <w:rsid w:val="001621AF"/>
    <w:rsid w:val="001645A2"/>
    <w:rsid w:val="00164833"/>
    <w:rsid w:val="001726A4"/>
    <w:rsid w:val="00192B61"/>
    <w:rsid w:val="001A132E"/>
    <w:rsid w:val="001A635F"/>
    <w:rsid w:val="001C54C5"/>
    <w:rsid w:val="001C6B3F"/>
    <w:rsid w:val="001D6296"/>
    <w:rsid w:val="001E0856"/>
    <w:rsid w:val="00227543"/>
    <w:rsid w:val="00241461"/>
    <w:rsid w:val="00263F9B"/>
    <w:rsid w:val="00272C79"/>
    <w:rsid w:val="00274FEC"/>
    <w:rsid w:val="00286E72"/>
    <w:rsid w:val="00286FFF"/>
    <w:rsid w:val="0029639D"/>
    <w:rsid w:val="0029660D"/>
    <w:rsid w:val="002A3521"/>
    <w:rsid w:val="002C46C9"/>
    <w:rsid w:val="002D65F9"/>
    <w:rsid w:val="002D6B29"/>
    <w:rsid w:val="002F1C84"/>
    <w:rsid w:val="002F5F79"/>
    <w:rsid w:val="00304EB5"/>
    <w:rsid w:val="0030683E"/>
    <w:rsid w:val="003146E2"/>
    <w:rsid w:val="003152D8"/>
    <w:rsid w:val="00326F90"/>
    <w:rsid w:val="00334BA7"/>
    <w:rsid w:val="00335C8D"/>
    <w:rsid w:val="00360600"/>
    <w:rsid w:val="00365FE6"/>
    <w:rsid w:val="003B1DA6"/>
    <w:rsid w:val="003B66D5"/>
    <w:rsid w:val="003C774F"/>
    <w:rsid w:val="003E56ED"/>
    <w:rsid w:val="003F3192"/>
    <w:rsid w:val="00402FAB"/>
    <w:rsid w:val="004063C5"/>
    <w:rsid w:val="0041231E"/>
    <w:rsid w:val="004216EB"/>
    <w:rsid w:val="00433B9D"/>
    <w:rsid w:val="00442224"/>
    <w:rsid w:val="00444282"/>
    <w:rsid w:val="00451DD2"/>
    <w:rsid w:val="004876ED"/>
    <w:rsid w:val="00497E43"/>
    <w:rsid w:val="004A1116"/>
    <w:rsid w:val="004B4DCF"/>
    <w:rsid w:val="004F7D14"/>
    <w:rsid w:val="00511C26"/>
    <w:rsid w:val="00512EC5"/>
    <w:rsid w:val="00550B7B"/>
    <w:rsid w:val="00550DB6"/>
    <w:rsid w:val="00554D0B"/>
    <w:rsid w:val="00563061"/>
    <w:rsid w:val="00573737"/>
    <w:rsid w:val="005769FE"/>
    <w:rsid w:val="0058040E"/>
    <w:rsid w:val="005B24CA"/>
    <w:rsid w:val="005B7E7C"/>
    <w:rsid w:val="005D70D2"/>
    <w:rsid w:val="005D74B8"/>
    <w:rsid w:val="005E2F32"/>
    <w:rsid w:val="005F4307"/>
    <w:rsid w:val="005F7108"/>
    <w:rsid w:val="005F73ED"/>
    <w:rsid w:val="005F7583"/>
    <w:rsid w:val="006012BE"/>
    <w:rsid w:val="006035C2"/>
    <w:rsid w:val="00604B17"/>
    <w:rsid w:val="00605181"/>
    <w:rsid w:val="006638D9"/>
    <w:rsid w:val="00666CC6"/>
    <w:rsid w:val="00677E10"/>
    <w:rsid w:val="00684314"/>
    <w:rsid w:val="0068733F"/>
    <w:rsid w:val="006A6A0C"/>
    <w:rsid w:val="006B57D6"/>
    <w:rsid w:val="006B6D11"/>
    <w:rsid w:val="006C5A2E"/>
    <w:rsid w:val="006D4246"/>
    <w:rsid w:val="006E6999"/>
    <w:rsid w:val="006F6029"/>
    <w:rsid w:val="00726CA9"/>
    <w:rsid w:val="007614D5"/>
    <w:rsid w:val="007670E2"/>
    <w:rsid w:val="00770183"/>
    <w:rsid w:val="007745FC"/>
    <w:rsid w:val="00780D4A"/>
    <w:rsid w:val="0079143C"/>
    <w:rsid w:val="00793DCC"/>
    <w:rsid w:val="007D53FC"/>
    <w:rsid w:val="0080369F"/>
    <w:rsid w:val="00830865"/>
    <w:rsid w:val="00835F39"/>
    <w:rsid w:val="00862A64"/>
    <w:rsid w:val="008648E1"/>
    <w:rsid w:val="00872974"/>
    <w:rsid w:val="00883A54"/>
    <w:rsid w:val="00885157"/>
    <w:rsid w:val="008972B4"/>
    <w:rsid w:val="008B27F2"/>
    <w:rsid w:val="008D113E"/>
    <w:rsid w:val="008D5DBB"/>
    <w:rsid w:val="008D6335"/>
    <w:rsid w:val="00935470"/>
    <w:rsid w:val="00935E30"/>
    <w:rsid w:val="00942577"/>
    <w:rsid w:val="00942582"/>
    <w:rsid w:val="00955DDC"/>
    <w:rsid w:val="00982766"/>
    <w:rsid w:val="009866F9"/>
    <w:rsid w:val="009B2F26"/>
    <w:rsid w:val="009B54DC"/>
    <w:rsid w:val="009C4E20"/>
    <w:rsid w:val="009E0517"/>
    <w:rsid w:val="009E3CC5"/>
    <w:rsid w:val="009E629F"/>
    <w:rsid w:val="009E7770"/>
    <w:rsid w:val="009F2BC0"/>
    <w:rsid w:val="00A0712D"/>
    <w:rsid w:val="00A14F4A"/>
    <w:rsid w:val="00A209E3"/>
    <w:rsid w:val="00A34AF1"/>
    <w:rsid w:val="00A537DB"/>
    <w:rsid w:val="00A808F5"/>
    <w:rsid w:val="00A9598B"/>
    <w:rsid w:val="00AA0160"/>
    <w:rsid w:val="00AA1D8D"/>
    <w:rsid w:val="00AA272B"/>
    <w:rsid w:val="00AD119B"/>
    <w:rsid w:val="00AF4E1C"/>
    <w:rsid w:val="00B10630"/>
    <w:rsid w:val="00B254B5"/>
    <w:rsid w:val="00B37EF0"/>
    <w:rsid w:val="00B47730"/>
    <w:rsid w:val="00B5141A"/>
    <w:rsid w:val="00B6717C"/>
    <w:rsid w:val="00B73A50"/>
    <w:rsid w:val="00B8057B"/>
    <w:rsid w:val="00B90CD5"/>
    <w:rsid w:val="00BB6559"/>
    <w:rsid w:val="00BC59B3"/>
    <w:rsid w:val="00BD3D06"/>
    <w:rsid w:val="00C508A2"/>
    <w:rsid w:val="00C638BD"/>
    <w:rsid w:val="00C6573C"/>
    <w:rsid w:val="00C7310F"/>
    <w:rsid w:val="00C84E17"/>
    <w:rsid w:val="00C97897"/>
    <w:rsid w:val="00CA22F9"/>
    <w:rsid w:val="00CB0664"/>
    <w:rsid w:val="00CB3922"/>
    <w:rsid w:val="00CB53C0"/>
    <w:rsid w:val="00CD5EA1"/>
    <w:rsid w:val="00CE0BCE"/>
    <w:rsid w:val="00CE38E0"/>
    <w:rsid w:val="00D07C03"/>
    <w:rsid w:val="00D36477"/>
    <w:rsid w:val="00D66CBC"/>
    <w:rsid w:val="00D70667"/>
    <w:rsid w:val="00D86B82"/>
    <w:rsid w:val="00D9479A"/>
    <w:rsid w:val="00DA6C5F"/>
    <w:rsid w:val="00DB37DB"/>
    <w:rsid w:val="00DB6258"/>
    <w:rsid w:val="00DC513B"/>
    <w:rsid w:val="00DD591E"/>
    <w:rsid w:val="00DE6849"/>
    <w:rsid w:val="00DF10B9"/>
    <w:rsid w:val="00E20974"/>
    <w:rsid w:val="00E467CF"/>
    <w:rsid w:val="00E60DB0"/>
    <w:rsid w:val="00E736D6"/>
    <w:rsid w:val="00E97A56"/>
    <w:rsid w:val="00EF4FD1"/>
    <w:rsid w:val="00F11F98"/>
    <w:rsid w:val="00F306EE"/>
    <w:rsid w:val="00F50987"/>
    <w:rsid w:val="00F569B0"/>
    <w:rsid w:val="00F775FD"/>
    <w:rsid w:val="00F82BAB"/>
    <w:rsid w:val="00F84645"/>
    <w:rsid w:val="00FC2588"/>
    <w:rsid w:val="00FC37E6"/>
    <w:rsid w:val="00FC693F"/>
    <w:rsid w:val="00FD2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14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EA1"/>
    <w:pPr>
      <w:spacing w:after="0"/>
    </w:pPr>
    <w:rPr>
      <w:rFonts w:asciiTheme="majorHAnsi" w:hAnsiTheme="majorHAnsi"/>
      <w:sz w:val="20"/>
    </w:rPr>
  </w:style>
  <w:style w:type="paragraph" w:styleId="Heading1">
    <w:name w:val="heading 1"/>
    <w:basedOn w:val="Normal"/>
    <w:next w:val="Normal"/>
    <w:link w:val="Heading1Char"/>
    <w:uiPriority w:val="9"/>
    <w:qFormat/>
    <w:rsid w:val="00241461"/>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eastAsiaTheme="majorEastAsia"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EA1"/>
    <w:pPr>
      <w:spacing w:after="0" w:line="240" w:lineRule="auto"/>
    </w:pPr>
    <w:rPr>
      <w:sz w:val="20"/>
    </w:rPr>
  </w:style>
  <w:style w:type="character" w:customStyle="1" w:styleId="Heading1Char">
    <w:name w:val="Heading 1 Char"/>
    <w:basedOn w:val="DefaultParagraphFont"/>
    <w:link w:val="Heading1"/>
    <w:uiPriority w:val="9"/>
    <w:rsid w:val="0024146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A635F"/>
    <w:pPr>
      <w:pBdr>
        <w:bottom w:val="single" w:sz="8" w:space="4" w:color="4F81BD" w:themeColor="accent1"/>
      </w:pBdr>
      <w:spacing w:after="300" w:line="240" w:lineRule="auto"/>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1A635F"/>
    <w:rPr>
      <w:rFonts w:asciiTheme="majorHAnsi" w:eastAsiaTheme="majorEastAsia" w:hAnsiTheme="majorHAnsi" w:cstheme="majorBidi"/>
      <w:b/>
      <w:spacing w:val="5"/>
      <w:kern w:val="28"/>
      <w:sz w:val="28"/>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customStyle="1" w:styleId="ListLowerLetter">
    <w:name w:val="List Lower Letter"/>
    <w:basedOn w:val="Normal"/>
    <w:uiPriority w:val="99"/>
    <w:unhideWhenUsed/>
    <w:rsid w:val="00326F90"/>
    <w:pPr>
      <w:tabs>
        <w:tab w:val="num" w:pos="360"/>
      </w:tabs>
      <w:ind w:left="36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ai1">
    <w:name w:val="1 / a / i1"/>
    <w:aliases w:val="Mixed List"/>
    <w:uiPriority w:val="99"/>
    <w:unhideWhenUsed/>
    <w:rsid w:val="00CD5EA1"/>
    <w:pPr>
      <w:numPr>
        <w:numId w:val="12"/>
      </w:numPr>
      <w:spacing w:after="0"/>
      <w:ind w:left="360"/>
    </w:pPr>
    <w:rPr>
      <w:sz w:val="20"/>
    </w:rPr>
  </w:style>
  <w:style w:type="paragraph" w:styleId="Header">
    <w:name w:val="header"/>
    <w:basedOn w:val="Normal"/>
    <w:link w:val="HeaderChar"/>
    <w:uiPriority w:val="99"/>
    <w:unhideWhenUsed/>
    <w:rsid w:val="001A635F"/>
    <w:pPr>
      <w:tabs>
        <w:tab w:val="center" w:pos="4320"/>
        <w:tab w:val="right" w:pos="8640"/>
      </w:tabs>
      <w:spacing w:line="240" w:lineRule="auto"/>
    </w:pPr>
  </w:style>
  <w:style w:type="character" w:customStyle="1" w:styleId="HeaderChar">
    <w:name w:val="Header Char"/>
    <w:basedOn w:val="DefaultParagraphFont"/>
    <w:link w:val="Header"/>
    <w:uiPriority w:val="99"/>
    <w:rsid w:val="001A635F"/>
  </w:style>
  <w:style w:type="paragraph" w:styleId="Footer">
    <w:name w:val="footer"/>
    <w:basedOn w:val="Normal"/>
    <w:link w:val="FooterChar"/>
    <w:uiPriority w:val="99"/>
    <w:unhideWhenUsed/>
    <w:rsid w:val="001A635F"/>
    <w:pPr>
      <w:tabs>
        <w:tab w:val="center" w:pos="4320"/>
        <w:tab w:val="right" w:pos="8640"/>
      </w:tabs>
      <w:spacing w:line="240" w:lineRule="auto"/>
    </w:pPr>
  </w:style>
  <w:style w:type="character" w:customStyle="1" w:styleId="FooterChar">
    <w:name w:val="Footer Char"/>
    <w:basedOn w:val="DefaultParagraphFont"/>
    <w:link w:val="Footer"/>
    <w:uiPriority w:val="99"/>
    <w:rsid w:val="001A635F"/>
  </w:style>
  <w:style w:type="paragraph" w:styleId="FootnoteText">
    <w:name w:val="footnote text"/>
    <w:basedOn w:val="Normal"/>
    <w:link w:val="FootnoteTextChar"/>
    <w:uiPriority w:val="99"/>
    <w:unhideWhenUsed/>
    <w:rsid w:val="00CD5EA1"/>
    <w:pPr>
      <w:spacing w:line="240" w:lineRule="auto"/>
    </w:pPr>
    <w:rPr>
      <w:szCs w:val="24"/>
    </w:rPr>
  </w:style>
  <w:style w:type="character" w:customStyle="1" w:styleId="FootnoteTextChar">
    <w:name w:val="Footnote Text Char"/>
    <w:basedOn w:val="DefaultParagraphFont"/>
    <w:link w:val="FootnoteText"/>
    <w:uiPriority w:val="99"/>
    <w:rsid w:val="00CD5EA1"/>
    <w:rPr>
      <w:rFonts w:asciiTheme="majorHAnsi" w:hAnsiTheme="majorHAnsi"/>
      <w:sz w:val="20"/>
      <w:szCs w:val="24"/>
    </w:rPr>
  </w:style>
  <w:style w:type="character" w:styleId="FootnoteReference">
    <w:name w:val="footnote reference"/>
    <w:basedOn w:val="DefaultParagraphFont"/>
    <w:uiPriority w:val="99"/>
    <w:unhideWhenUsed/>
    <w:rsid w:val="001A635F"/>
    <w:rPr>
      <w:vertAlign w:val="superscript"/>
    </w:rPr>
  </w:style>
  <w:style w:type="character" w:styleId="Hyperlink">
    <w:name w:val="Hyperlink"/>
    <w:basedOn w:val="DefaultParagraphFont"/>
    <w:uiPriority w:val="99"/>
    <w:unhideWhenUsed/>
    <w:rsid w:val="001A635F"/>
    <w:rPr>
      <w:color w:val="0000FF" w:themeColor="hyperlink"/>
      <w:u w:val="single"/>
    </w:rPr>
  </w:style>
  <w:style w:type="character" w:styleId="FollowedHyperlink">
    <w:name w:val="FollowedHyperlink"/>
    <w:basedOn w:val="DefaultParagraphFont"/>
    <w:uiPriority w:val="99"/>
    <w:semiHidden/>
    <w:unhideWhenUsed/>
    <w:rsid w:val="001645A2"/>
    <w:rPr>
      <w:color w:val="800080" w:themeColor="followedHyperlink"/>
      <w:u w:val="single"/>
    </w:rPr>
  </w:style>
  <w:style w:type="character" w:customStyle="1" w:styleId="UnresolvedMention1">
    <w:name w:val="Unresolved Mention1"/>
    <w:basedOn w:val="DefaultParagraphFont"/>
    <w:uiPriority w:val="99"/>
    <w:rsid w:val="001A132E"/>
    <w:rPr>
      <w:color w:val="605E5C"/>
      <w:shd w:val="clear" w:color="auto" w:fill="E1DFDD"/>
    </w:rPr>
  </w:style>
  <w:style w:type="character" w:styleId="CommentReference">
    <w:name w:val="annotation reference"/>
    <w:basedOn w:val="DefaultParagraphFont"/>
    <w:uiPriority w:val="99"/>
    <w:semiHidden/>
    <w:unhideWhenUsed/>
    <w:rsid w:val="00830865"/>
    <w:rPr>
      <w:sz w:val="16"/>
      <w:szCs w:val="16"/>
    </w:rPr>
  </w:style>
  <w:style w:type="paragraph" w:styleId="CommentText">
    <w:name w:val="annotation text"/>
    <w:basedOn w:val="Normal"/>
    <w:link w:val="CommentTextChar"/>
    <w:uiPriority w:val="99"/>
    <w:unhideWhenUsed/>
    <w:rsid w:val="00830865"/>
    <w:pPr>
      <w:spacing w:line="240" w:lineRule="auto"/>
    </w:pPr>
    <w:rPr>
      <w:szCs w:val="20"/>
    </w:rPr>
  </w:style>
  <w:style w:type="character" w:customStyle="1" w:styleId="CommentTextChar">
    <w:name w:val="Comment Text Char"/>
    <w:basedOn w:val="DefaultParagraphFont"/>
    <w:link w:val="CommentText"/>
    <w:uiPriority w:val="99"/>
    <w:rsid w:val="0083086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830865"/>
    <w:rPr>
      <w:b/>
      <w:bCs/>
    </w:rPr>
  </w:style>
  <w:style w:type="character" w:customStyle="1" w:styleId="CommentSubjectChar">
    <w:name w:val="Comment Subject Char"/>
    <w:basedOn w:val="CommentTextChar"/>
    <w:link w:val="CommentSubject"/>
    <w:uiPriority w:val="99"/>
    <w:semiHidden/>
    <w:rsid w:val="00830865"/>
    <w:rPr>
      <w:rFonts w:asciiTheme="majorHAnsi" w:hAnsiTheme="majorHAnsi"/>
      <w:b/>
      <w:bCs/>
      <w:sz w:val="20"/>
      <w:szCs w:val="20"/>
    </w:rPr>
  </w:style>
  <w:style w:type="paragraph" w:styleId="Revision">
    <w:name w:val="Revision"/>
    <w:hidden/>
    <w:uiPriority w:val="99"/>
    <w:semiHidden/>
    <w:rsid w:val="002D6B29"/>
    <w:pPr>
      <w:spacing w:after="0" w:line="240" w:lineRule="auto"/>
    </w:pPr>
    <w:rPr>
      <w:rFonts w:asciiTheme="majorHAnsi" w:hAnsiTheme="majorHAnsi"/>
      <w:sz w:val="20"/>
    </w:rPr>
  </w:style>
  <w:style w:type="character" w:customStyle="1" w:styleId="ui-provider">
    <w:name w:val="ui-provider"/>
    <w:basedOn w:val="DefaultParagraphFont"/>
    <w:rsid w:val="000B50F0"/>
  </w:style>
  <w:style w:type="character" w:styleId="UnresolvedMention">
    <w:name w:val="Unresolved Mention"/>
    <w:basedOn w:val="DefaultParagraphFont"/>
    <w:uiPriority w:val="99"/>
    <w:semiHidden/>
    <w:unhideWhenUsed/>
    <w:rsid w:val="0008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estolove.com.au/christmas/country-style-advent-calendar-competition-giveaw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mestolove.com.au/christmas/country-style-advent-calendar-competition-giveawa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A8D69A8705A4DADC4A5339AB7C1D0"/>
        <w:category>
          <w:name w:val="General"/>
          <w:gallery w:val="placeholder"/>
        </w:category>
        <w:types>
          <w:type w:val="bbPlcHdr"/>
        </w:types>
        <w:behaviors>
          <w:behavior w:val="content"/>
        </w:behaviors>
        <w:guid w:val="{E4B667EE-7AC7-EB4D-9704-EE33EB93EC5A}"/>
      </w:docPartPr>
      <w:docPartBody>
        <w:p w:rsidR="006D68A8" w:rsidRDefault="00AF172A" w:rsidP="00AF172A">
          <w:pPr>
            <w:pStyle w:val="47DA8D69A8705A4DADC4A5339AB7C1D0"/>
          </w:pPr>
          <w:r>
            <w:t>[Type text]</w:t>
          </w:r>
        </w:p>
      </w:docPartBody>
    </w:docPart>
    <w:docPart>
      <w:docPartPr>
        <w:name w:val="2F580407B885C54DA77996B6019C7338"/>
        <w:category>
          <w:name w:val="General"/>
          <w:gallery w:val="placeholder"/>
        </w:category>
        <w:types>
          <w:type w:val="bbPlcHdr"/>
        </w:types>
        <w:behaviors>
          <w:behavior w:val="content"/>
        </w:behaviors>
        <w:guid w:val="{D4D0587C-FD22-894C-A74B-CB86FBDAB43C}"/>
      </w:docPartPr>
      <w:docPartBody>
        <w:p w:rsidR="006D68A8" w:rsidRDefault="00AF172A" w:rsidP="00AF172A">
          <w:pPr>
            <w:pStyle w:val="2F580407B885C54DA77996B6019C7338"/>
          </w:pPr>
          <w:r>
            <w:t>[Type text]</w:t>
          </w:r>
        </w:p>
      </w:docPartBody>
    </w:docPart>
    <w:docPart>
      <w:docPartPr>
        <w:name w:val="1E50EB4EE1FAE04A81960EDBE95C8337"/>
        <w:category>
          <w:name w:val="General"/>
          <w:gallery w:val="placeholder"/>
        </w:category>
        <w:types>
          <w:type w:val="bbPlcHdr"/>
        </w:types>
        <w:behaviors>
          <w:behavior w:val="content"/>
        </w:behaviors>
        <w:guid w:val="{286DD811-BE53-824A-8DAB-48F85CACFBDF}"/>
      </w:docPartPr>
      <w:docPartBody>
        <w:p w:rsidR="006D68A8" w:rsidRDefault="00AF172A" w:rsidP="00AF172A">
          <w:pPr>
            <w:pStyle w:val="1E50EB4EE1FAE04A81960EDBE95C83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72A"/>
    <w:rsid w:val="0004627D"/>
    <w:rsid w:val="000B0A26"/>
    <w:rsid w:val="00103698"/>
    <w:rsid w:val="00293694"/>
    <w:rsid w:val="002D242A"/>
    <w:rsid w:val="003F185D"/>
    <w:rsid w:val="00402FAB"/>
    <w:rsid w:val="006A7A52"/>
    <w:rsid w:val="006D68A8"/>
    <w:rsid w:val="00862CA0"/>
    <w:rsid w:val="008E02B6"/>
    <w:rsid w:val="009024F2"/>
    <w:rsid w:val="00AF172A"/>
    <w:rsid w:val="00B87CC1"/>
    <w:rsid w:val="00BC70C1"/>
    <w:rsid w:val="00C04C71"/>
    <w:rsid w:val="00CC4D30"/>
    <w:rsid w:val="00D70667"/>
    <w:rsid w:val="00F76E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DA8D69A8705A4DADC4A5339AB7C1D0">
    <w:name w:val="47DA8D69A8705A4DADC4A5339AB7C1D0"/>
    <w:rsid w:val="00AF172A"/>
  </w:style>
  <w:style w:type="paragraph" w:customStyle="1" w:styleId="2F580407B885C54DA77996B6019C7338">
    <w:name w:val="2F580407B885C54DA77996B6019C7338"/>
    <w:rsid w:val="00AF172A"/>
  </w:style>
  <w:style w:type="paragraph" w:customStyle="1" w:styleId="1E50EB4EE1FAE04A81960EDBE95C8337">
    <w:name w:val="1E50EB4EE1FAE04A81960EDBE95C8337"/>
    <w:rsid w:val="00AF1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ccaec3-d28d-4d19-8692-d54b854a75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121B8F5CA09498E2C0AA279281BB0" ma:contentTypeVersion="12" ma:contentTypeDescription="Create a new document." ma:contentTypeScope="" ma:versionID="c80fde90efa6605ce291f343c48060cb">
  <xsd:schema xmlns:xsd="http://www.w3.org/2001/XMLSchema" xmlns:xs="http://www.w3.org/2001/XMLSchema" xmlns:p="http://schemas.microsoft.com/office/2006/metadata/properties" xmlns:ns3="f6ccaec3-d28d-4d19-8692-d54b854a7530" targetNamespace="http://schemas.microsoft.com/office/2006/metadata/properties" ma:root="true" ma:fieldsID="e397b9b620a8c38625c9d8a2859f14d5" ns3:_="">
    <xsd:import namespace="f6ccaec3-d28d-4d19-8692-d54b854a753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caec3-d28d-4d19-8692-d54b854a75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578DE-0D67-4625-8A40-BB71A0712C9E}">
  <ds:schemaRefs>
    <ds:schemaRef ds:uri="http://schemas.microsoft.com/office/2006/metadata/properties"/>
    <ds:schemaRef ds:uri="http://schemas.microsoft.com/office/infopath/2007/PartnerControls"/>
    <ds:schemaRef ds:uri="f6ccaec3-d28d-4d19-8692-d54b854a7530"/>
  </ds:schemaRefs>
</ds:datastoreItem>
</file>

<file path=customXml/itemProps2.xml><?xml version="1.0" encoding="utf-8"?>
<ds:datastoreItem xmlns:ds="http://schemas.openxmlformats.org/officeDocument/2006/customXml" ds:itemID="{D91DE1E7-2E4F-44C6-9092-C6059B0E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caec3-d28d-4d19-8692-d54b854a7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ED58B-255F-46C4-928A-092360C42AD1}">
  <ds:schemaRefs>
    <ds:schemaRef ds:uri="http://schemas.openxmlformats.org/officeDocument/2006/bibliography"/>
  </ds:schemaRefs>
</ds:datastoreItem>
</file>

<file path=customXml/itemProps4.xml><?xml version="1.0" encoding="utf-8"?>
<ds:datastoreItem xmlns:ds="http://schemas.openxmlformats.org/officeDocument/2006/customXml" ds:itemID="{222B8C21-E6A7-4583-8F48-2ED98EB2C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2178</Words>
  <Characters>11217</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Lennon, Rosemary</cp:lastModifiedBy>
  <cp:revision>21</cp:revision>
  <dcterms:created xsi:type="dcterms:W3CDTF">2025-12-02T05:01:00Z</dcterms:created>
  <dcterms:modified xsi:type="dcterms:W3CDTF">2025-12-15T01:10:00Z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b43d3dbd7b5a76bbdfa0f4fe790ae4758ae783c01247d95141c06b69cad5e8e5</vt:lpwstr>
  </property>
  <property fmtid="{D5CDD505-2E9C-101B-9397-08002B2CF9AE}" pid="3" name="ContentTypeId">
    <vt:lpwstr>0x010100F32121B8F5CA09498E2C0AA279281BB0</vt:lpwstr>
  </property>
</Properties>
</file>